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DB" w:rsidRPr="00F12F0F" w:rsidRDefault="00CA291A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71DB" w:rsidRPr="00F12F0F" w:rsidRDefault="00CA291A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F12F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0"/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71DB" w:rsidRPr="00F12F0F" w:rsidRDefault="00CA291A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 w:rsidRPr="00F12F0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Пятигорска</w:t>
      </w:r>
      <w:bookmarkEnd w:id="1"/>
      <w:r w:rsidRPr="00F12F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2F0F">
        <w:rPr>
          <w:rFonts w:ascii="Times New Roman" w:hAnsi="Times New Roman"/>
          <w:color w:val="000000"/>
          <w:sz w:val="28"/>
          <w:lang w:val="ru-RU"/>
        </w:rPr>
        <w:t>​</w:t>
      </w:r>
    </w:p>
    <w:p w:rsidR="004A71DB" w:rsidRPr="00F12F0F" w:rsidRDefault="00CA291A">
      <w:pPr>
        <w:spacing w:after="0" w:line="408" w:lineRule="auto"/>
        <w:ind w:left="120"/>
        <w:jc w:val="center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ЧОУ СОШ "Геула"</w:t>
      </w: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4A71DB">
      <w:pPr>
        <w:spacing w:after="0"/>
        <w:ind w:left="120"/>
        <w:rPr>
          <w:lang w:val="ru-RU"/>
        </w:rPr>
      </w:pPr>
    </w:p>
    <w:tbl>
      <w:tblPr>
        <w:tblW w:w="0" w:type="auto"/>
        <w:tblInd w:w="-164" w:type="dxa"/>
        <w:tblLook w:val="04A0"/>
      </w:tblPr>
      <w:tblGrid>
        <w:gridCol w:w="3004"/>
        <w:gridCol w:w="3096"/>
        <w:gridCol w:w="3096"/>
      </w:tblGrid>
      <w:tr w:rsidR="004A71DB">
        <w:tc>
          <w:tcPr>
            <w:tcW w:w="3004" w:type="dxa"/>
          </w:tcPr>
          <w:p w:rsidR="004A71DB" w:rsidRDefault="00CA29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71DB" w:rsidRDefault="00CA291A">
            <w:pPr>
              <w:pBdr>
                <w:bottom w:val="single" w:sz="12" w:space="0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A71DB" w:rsidRDefault="00CA2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О.В.</w:t>
            </w:r>
          </w:p>
          <w:p w:rsidR="004A71DB" w:rsidRDefault="00F12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 </w:t>
            </w:r>
            <w:r w:rsidR="00CA2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CA2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CA29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A2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CA29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 w:rsidR="00CA29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71DB" w:rsidRDefault="004A71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4A71DB" w:rsidRDefault="00CA2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71DB" w:rsidRDefault="00CA2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A71DB" w:rsidRDefault="00CA2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71DB" w:rsidRDefault="00CA29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А.С.</w:t>
            </w:r>
          </w:p>
          <w:p w:rsidR="004A71DB" w:rsidRDefault="00CA2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P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71DB" w:rsidRDefault="004A71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4A71DB" w:rsidRDefault="00CA2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71DB" w:rsidRDefault="00CA29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A71DB" w:rsidRDefault="00CA29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71DB" w:rsidRDefault="00CA29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Шалумова Р.Н.</w:t>
            </w:r>
          </w:p>
          <w:p w:rsidR="004A71DB" w:rsidRDefault="00CA29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F12F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71DB" w:rsidRDefault="004A71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1DB" w:rsidRDefault="004A71DB">
      <w:pPr>
        <w:spacing w:after="0"/>
        <w:ind w:left="120"/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A71DB" w:rsidRDefault="004A71DB">
      <w:pPr>
        <w:spacing w:after="0"/>
        <w:ind w:left="120"/>
      </w:pPr>
    </w:p>
    <w:p w:rsidR="004A71DB" w:rsidRDefault="004A71DB">
      <w:pPr>
        <w:spacing w:after="0"/>
        <w:ind w:left="120"/>
      </w:pPr>
    </w:p>
    <w:p w:rsidR="004A71DB" w:rsidRDefault="004A71DB">
      <w:pPr>
        <w:spacing w:after="0"/>
        <w:ind w:left="120"/>
      </w:pPr>
    </w:p>
    <w:p w:rsidR="004A71DB" w:rsidRDefault="00CA29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71DB" w:rsidRDefault="00CA29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1390192)</w:t>
      </w:r>
    </w:p>
    <w:p w:rsidR="004A71DB" w:rsidRDefault="004A71DB">
      <w:pPr>
        <w:spacing w:after="0"/>
        <w:ind w:left="120"/>
        <w:jc w:val="center"/>
      </w:pPr>
    </w:p>
    <w:p w:rsidR="004A71DB" w:rsidRDefault="00CA29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</w:rPr>
        <w:t>«Изобразительное искусство»</w:t>
      </w:r>
    </w:p>
    <w:p w:rsidR="004A71DB" w:rsidRDefault="00CA29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A71DB" w:rsidRDefault="004A71DB">
      <w:pPr>
        <w:spacing w:after="0"/>
        <w:ind w:left="120"/>
        <w:jc w:val="center"/>
      </w:pPr>
    </w:p>
    <w:p w:rsidR="004A71DB" w:rsidRDefault="004A71DB">
      <w:pPr>
        <w:spacing w:after="0"/>
        <w:ind w:left="120"/>
        <w:jc w:val="center"/>
      </w:pPr>
    </w:p>
    <w:p w:rsidR="004A71DB" w:rsidRDefault="004A71DB">
      <w:pPr>
        <w:spacing w:after="0"/>
        <w:ind w:left="120"/>
        <w:jc w:val="center"/>
      </w:pPr>
    </w:p>
    <w:p w:rsidR="004A71DB" w:rsidRDefault="004A71DB">
      <w:pPr>
        <w:spacing w:after="0"/>
        <w:ind w:left="120"/>
        <w:jc w:val="center"/>
      </w:pPr>
    </w:p>
    <w:p w:rsidR="004A71DB" w:rsidRDefault="004A71DB">
      <w:pPr>
        <w:spacing w:after="0"/>
        <w:ind w:left="120"/>
        <w:jc w:val="center"/>
      </w:pPr>
    </w:p>
    <w:p w:rsidR="004A71DB" w:rsidRDefault="004A71DB">
      <w:pPr>
        <w:spacing w:after="0"/>
        <w:ind w:left="120"/>
        <w:jc w:val="center"/>
      </w:pPr>
    </w:p>
    <w:p w:rsidR="004A71DB" w:rsidRDefault="004A71DB">
      <w:pPr>
        <w:spacing w:after="0"/>
        <w:ind w:left="120"/>
        <w:jc w:val="center"/>
      </w:pPr>
    </w:p>
    <w:p w:rsidR="004A71DB" w:rsidRDefault="00CA291A">
      <w:pPr>
        <w:spacing w:after="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Пятигорск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A71DB" w:rsidRDefault="004A71DB">
      <w:pPr>
        <w:sectPr w:rsidR="004A71DB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Start w:id="5" w:name="block-9957133"/>
      <w:bookmarkEnd w:id="4"/>
    </w:p>
    <w:bookmarkEnd w:id="5"/>
    <w:p w:rsidR="004A71DB" w:rsidRDefault="00CA291A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71DB" w:rsidRDefault="004A71DB">
      <w:pPr>
        <w:spacing w:after="0" w:line="264" w:lineRule="auto"/>
        <w:ind w:left="120"/>
        <w:jc w:val="both"/>
      </w:pP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</w:t>
      </w:r>
      <w:r w:rsidRPr="00F12F0F">
        <w:rPr>
          <w:rFonts w:ascii="Times New Roman" w:hAnsi="Times New Roman"/>
          <w:color w:val="000000"/>
          <w:sz w:val="28"/>
          <w:lang w:val="ru-RU"/>
        </w:rPr>
        <w:t>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Цель программы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и развития творческого потенциала обучающихся.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</w:t>
      </w:r>
      <w:r w:rsidRPr="00F12F0F">
        <w:rPr>
          <w:rFonts w:ascii="Times New Roman" w:hAnsi="Times New Roman"/>
          <w:color w:val="000000"/>
          <w:sz w:val="28"/>
          <w:lang w:val="ru-RU"/>
        </w:rPr>
        <w:t>ли и значения художественной деятельности в жизни людей.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</w:t>
      </w:r>
      <w:r w:rsidRPr="00F12F0F">
        <w:rPr>
          <w:rFonts w:ascii="Times New Roman" w:hAnsi="Times New Roman"/>
          <w:color w:val="000000"/>
          <w:sz w:val="28"/>
          <w:lang w:val="ru-RU"/>
        </w:rPr>
        <w:t>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ры.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</w:t>
      </w:r>
      <w:r w:rsidRPr="00F12F0F">
        <w:rPr>
          <w:rFonts w:ascii="Times New Roman" w:hAnsi="Times New Roman"/>
          <w:color w:val="000000"/>
          <w:sz w:val="28"/>
          <w:lang w:val="ru-RU"/>
        </w:rPr>
        <w:t>оты человека.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</w:t>
      </w:r>
      <w:r w:rsidRPr="00F12F0F">
        <w:rPr>
          <w:rFonts w:ascii="Times New Roman" w:hAnsi="Times New Roman"/>
          <w:color w:val="000000"/>
          <w:sz w:val="28"/>
          <w:lang w:val="ru-RU"/>
        </w:rPr>
        <w:t>тва и эстетического наблюдения окружающей действительности).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</w:t>
      </w:r>
      <w:r w:rsidRPr="00F12F0F">
        <w:rPr>
          <w:rFonts w:ascii="Times New Roman" w:hAnsi="Times New Roman"/>
          <w:color w:val="000000"/>
          <w:sz w:val="28"/>
          <w:lang w:val="ru-RU"/>
        </w:rPr>
        <w:t>актического решения художественно-творческих задач.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12F0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</w:t>
      </w:r>
      <w:r w:rsidRPr="00F12F0F">
        <w:rPr>
          <w:rFonts w:ascii="Times New Roman" w:hAnsi="Times New Roman"/>
          <w:color w:val="000000"/>
          <w:sz w:val="28"/>
          <w:lang w:val="ru-RU"/>
        </w:rPr>
        <w:t>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12F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71DB" w:rsidRPr="00F12F0F" w:rsidRDefault="004A71DB">
      <w:pPr>
        <w:spacing w:after="0" w:line="264" w:lineRule="auto"/>
        <w:ind w:left="120"/>
        <w:jc w:val="both"/>
        <w:rPr>
          <w:lang w:val="ru-RU"/>
        </w:rPr>
      </w:pPr>
    </w:p>
    <w:p w:rsidR="004A71DB" w:rsidRPr="00F12F0F" w:rsidRDefault="004A71DB">
      <w:pPr>
        <w:rPr>
          <w:lang w:val="ru-RU"/>
        </w:rPr>
        <w:sectPr w:rsidR="004A71DB" w:rsidRPr="00F12F0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9957130"/>
    </w:p>
    <w:bookmarkEnd w:id="7"/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71DB" w:rsidRPr="00F12F0F" w:rsidRDefault="004A71DB">
      <w:pPr>
        <w:spacing w:after="0" w:line="264" w:lineRule="auto"/>
        <w:ind w:left="120"/>
        <w:jc w:val="both"/>
        <w:rPr>
          <w:lang w:val="ru-RU"/>
        </w:rPr>
      </w:pP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71DB" w:rsidRPr="00F12F0F" w:rsidRDefault="004A71DB">
      <w:pPr>
        <w:spacing w:after="0" w:line="264" w:lineRule="auto"/>
        <w:ind w:left="120"/>
        <w:jc w:val="both"/>
        <w:rPr>
          <w:lang w:val="ru-RU"/>
        </w:rPr>
      </w:pP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</w:t>
      </w:r>
      <w:r w:rsidRPr="00F12F0F">
        <w:rPr>
          <w:rFonts w:ascii="Times New Roman" w:hAnsi="Times New Roman"/>
          <w:color w:val="000000"/>
          <w:sz w:val="28"/>
          <w:lang w:val="ru-RU"/>
        </w:rPr>
        <w:t>нией.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Формирование </w:t>
      </w:r>
      <w:r w:rsidRPr="00F12F0F">
        <w:rPr>
          <w:rFonts w:ascii="Times New Roman" w:hAnsi="Times New Roman"/>
          <w:color w:val="000000"/>
          <w:sz w:val="28"/>
          <w:lang w:val="ru-RU"/>
        </w:rPr>
        <w:t>навыка видения целостности. Цельная форма и её части.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Три основных цвета. Ассоци</w:t>
      </w:r>
      <w:r w:rsidRPr="00F12F0F">
        <w:rPr>
          <w:rFonts w:ascii="Times New Roman" w:hAnsi="Times New Roman"/>
          <w:color w:val="000000"/>
          <w:sz w:val="28"/>
          <w:lang w:val="ru-RU"/>
        </w:rPr>
        <w:t>ативные представления, связанные с каждым цветом. Навыки смешения красок и получение нового цвета.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Развитие навыков работы гуашью. Эмоциональная выразительность цвета.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</w:t>
      </w:r>
      <w:r w:rsidRPr="00F12F0F">
        <w:rPr>
          <w:rFonts w:ascii="Times New Roman" w:hAnsi="Times New Roman"/>
          <w:color w:val="000000"/>
          <w:sz w:val="28"/>
          <w:lang w:val="ru-RU"/>
        </w:rPr>
        <w:t>итие воображения.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Лепка игрушки, </w:t>
      </w:r>
      <w:r w:rsidRPr="00F12F0F">
        <w:rPr>
          <w:rFonts w:ascii="Times New Roman" w:hAnsi="Times New Roman"/>
          <w:color w:val="000000"/>
          <w:sz w:val="28"/>
          <w:lang w:val="ru-RU"/>
        </w:rPr>
        <w:t>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</w:t>
      </w:r>
      <w:r w:rsidRPr="00F12F0F">
        <w:rPr>
          <w:rFonts w:ascii="Times New Roman" w:hAnsi="Times New Roman"/>
          <w:color w:val="000000"/>
          <w:sz w:val="28"/>
          <w:lang w:val="ru-RU"/>
        </w:rPr>
        <w:t>оставление с орнаментами в предметах декоративно-прикладного искусства.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</w:t>
      </w:r>
      <w:r w:rsidRPr="00F12F0F">
        <w:rPr>
          <w:rFonts w:ascii="Times New Roman" w:hAnsi="Times New Roman"/>
          <w:color w:val="000000"/>
          <w:sz w:val="28"/>
          <w:lang w:val="ru-RU"/>
        </w:rPr>
        <w:t>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</w:t>
      </w:r>
      <w:r w:rsidRPr="00F12F0F">
        <w:rPr>
          <w:rFonts w:ascii="Times New Roman" w:hAnsi="Times New Roman"/>
          <w:color w:val="000000"/>
          <w:sz w:val="28"/>
          <w:lang w:val="ru-RU"/>
        </w:rPr>
        <w:t>мковская или каргопольская игрушка (или по выбору учителя с учётом местных промыслов).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</w:t>
      </w:r>
      <w:r w:rsidRPr="00F12F0F">
        <w:rPr>
          <w:rFonts w:ascii="Times New Roman" w:hAnsi="Times New Roman"/>
          <w:color w:val="000000"/>
          <w:sz w:val="28"/>
          <w:lang w:val="ru-RU"/>
        </w:rPr>
        <w:t>ми склеивания, надрезания и вырезания деталей; использование приёма симметрии.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Восприятие произведений дет</w:t>
      </w:r>
      <w:r w:rsidRPr="00F12F0F">
        <w:rPr>
          <w:rFonts w:ascii="Times New Roman" w:hAnsi="Times New Roman"/>
          <w:color w:val="000000"/>
          <w:sz w:val="28"/>
          <w:lang w:val="ru-RU"/>
        </w:rPr>
        <w:t>ского творчества. Обсуждение сюжетного и эмоционального содержания детских работ.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знаний и </w:t>
      </w:r>
      <w:r w:rsidRPr="00F12F0F">
        <w:rPr>
          <w:rFonts w:ascii="Times New Roman" w:hAnsi="Times New Roman"/>
          <w:color w:val="000000"/>
          <w:sz w:val="28"/>
          <w:lang w:val="ru-RU"/>
        </w:rPr>
        <w:t>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A71DB" w:rsidRPr="00F12F0F" w:rsidRDefault="004A71D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Пастель и </w:t>
      </w:r>
      <w:r w:rsidRPr="00F12F0F">
        <w:rPr>
          <w:rFonts w:ascii="Times New Roman" w:hAnsi="Times New Roman"/>
          <w:color w:val="000000"/>
          <w:sz w:val="28"/>
          <w:lang w:val="ru-RU"/>
        </w:rPr>
        <w:t>мелки – особенности и выразительные свойства графических материалов, приёмы работы.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Пропорции – соотношение част</w:t>
      </w:r>
      <w:r w:rsidRPr="00F12F0F">
        <w:rPr>
          <w:rFonts w:ascii="Times New Roman" w:hAnsi="Times New Roman"/>
          <w:color w:val="000000"/>
          <w:sz w:val="28"/>
          <w:lang w:val="ru-RU"/>
        </w:rPr>
        <w:t>ей и целого. Развитие аналитических навыков видения пропорций. Выразительные свойства пропорций (на основе рисунков птиц).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</w:t>
      </w:r>
      <w:r w:rsidRPr="00F12F0F">
        <w:rPr>
          <w:rFonts w:ascii="Times New Roman" w:hAnsi="Times New Roman"/>
          <w:color w:val="000000"/>
          <w:sz w:val="28"/>
          <w:lang w:val="ru-RU"/>
        </w:rPr>
        <w:t>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 анималистич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еского жанра.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Акварель и её </w:t>
      </w:r>
      <w:r w:rsidRPr="00F12F0F">
        <w:rPr>
          <w:rFonts w:ascii="Times New Roman" w:hAnsi="Times New Roman"/>
          <w:color w:val="000000"/>
          <w:sz w:val="28"/>
          <w:lang w:val="ru-RU"/>
        </w:rPr>
        <w:t>свойства. Акварельные кисти. Приёмы работы акварелью.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</w:t>
      </w:r>
      <w:r w:rsidRPr="00F12F0F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</w:t>
      </w:r>
      <w:r w:rsidRPr="00F12F0F">
        <w:rPr>
          <w:rFonts w:ascii="Times New Roman" w:hAnsi="Times New Roman"/>
          <w:color w:val="000000"/>
          <w:sz w:val="28"/>
          <w:lang w:val="ru-RU"/>
        </w:rPr>
        <w:t>я). Произведения И. К. Айвазовского.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пластики движения. Соблюдение цельности формы, её преобразование и добавление деталей.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Наблюд</w:t>
      </w:r>
      <w:r w:rsidRPr="00F12F0F">
        <w:rPr>
          <w:rFonts w:ascii="Times New Roman" w:hAnsi="Times New Roman"/>
          <w:color w:val="000000"/>
          <w:sz w:val="28"/>
          <w:lang w:val="ru-RU"/>
        </w:rPr>
        <w:t>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Рисунок г</w:t>
      </w:r>
      <w:r w:rsidRPr="00F12F0F">
        <w:rPr>
          <w:rFonts w:ascii="Times New Roman" w:hAnsi="Times New Roman"/>
          <w:color w:val="000000"/>
          <w:sz w:val="28"/>
          <w:lang w:val="ru-RU"/>
        </w:rPr>
        <w:t>еометрического орнамента кружева или вышивки. Декоративная композиция. Ритм пятен в декоративной аппликации.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</w:t>
      </w:r>
      <w:r w:rsidRPr="00F12F0F">
        <w:rPr>
          <w:rFonts w:ascii="Times New Roman" w:hAnsi="Times New Roman"/>
          <w:color w:val="000000"/>
          <w:sz w:val="28"/>
          <w:lang w:val="ru-RU"/>
        </w:rPr>
        <w:t>польские игрушки (и другие по выбору учителя с учётом местных художественных промыслов).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Ко</w:t>
      </w:r>
      <w:r w:rsidRPr="00F12F0F">
        <w:rPr>
          <w:rFonts w:ascii="Times New Roman" w:hAnsi="Times New Roman"/>
          <w:color w:val="000000"/>
          <w:sz w:val="28"/>
          <w:lang w:val="ru-RU"/>
        </w:rPr>
        <w:t>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 – паралл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елепипедов разной высоты, цилиндров с прорезями и наклейками); завивание, скручивание и </w:t>
      </w: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ого сказочного персонажа (иллюстрация сказки по выбору учителя).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</w:t>
      </w:r>
      <w:r w:rsidRPr="00F12F0F">
        <w:rPr>
          <w:rFonts w:ascii="Times New Roman" w:hAnsi="Times New Roman"/>
          <w:color w:val="000000"/>
          <w:sz w:val="28"/>
          <w:lang w:val="ru-RU"/>
        </w:rPr>
        <w:t>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Восприятие произведени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й живописи с активным выражением цветового состояния в природе. Произведения И. И. Левитана, И. И. Шишкина, Н. П. Крымова.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</w:t>
      </w:r>
      <w:r w:rsidRPr="00F12F0F">
        <w:rPr>
          <w:rFonts w:ascii="Times New Roman" w:hAnsi="Times New Roman"/>
          <w:color w:val="000000"/>
          <w:sz w:val="28"/>
          <w:lang w:val="ru-RU"/>
        </w:rPr>
        <w:t>оизведения В. В. Ватагина). Наблюдение животных с точки зрения их пропорций, характера движения, пластики.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Компьютерные ср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>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</w:t>
      </w:r>
      <w:r w:rsidRPr="00F12F0F">
        <w:rPr>
          <w:rFonts w:ascii="Times New Roman" w:hAnsi="Times New Roman"/>
          <w:color w:val="000000"/>
          <w:sz w:val="28"/>
          <w:lang w:val="ru-RU"/>
        </w:rPr>
        <w:t>тов (например, образ дерева).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</w:t>
      </w:r>
      <w:r w:rsidRPr="00F12F0F">
        <w:rPr>
          <w:rFonts w:ascii="Times New Roman" w:hAnsi="Times New Roman"/>
          <w:color w:val="000000"/>
          <w:sz w:val="28"/>
          <w:lang w:val="ru-RU"/>
        </w:rPr>
        <w:t>штаб. Доминанта. Обсуждение в условиях урока ученических фотографий, соответствующих изучаемой теме.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A71DB" w:rsidRPr="00F12F0F" w:rsidRDefault="004A71D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A71DB" w:rsidRPr="00F12F0F" w:rsidRDefault="00CA291A">
      <w:pPr>
        <w:spacing w:after="0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Совмещение </w:t>
      </w:r>
      <w:r w:rsidRPr="00F12F0F">
        <w:rPr>
          <w:rFonts w:ascii="Times New Roman" w:hAnsi="Times New Roman"/>
          <w:color w:val="000000"/>
          <w:sz w:val="28"/>
          <w:lang w:val="ru-RU"/>
        </w:rPr>
        <w:t>изображения и текста. Расположение иллюстраций и текста на развороте книги.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</w:t>
      </w:r>
      <w:r w:rsidRPr="00F12F0F">
        <w:rPr>
          <w:rFonts w:ascii="Times New Roman" w:hAnsi="Times New Roman"/>
          <w:color w:val="000000"/>
          <w:sz w:val="28"/>
          <w:lang w:val="ru-RU"/>
        </w:rPr>
        <w:t>ифта и изображения. Особенности композиции плаката.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F12F0F">
        <w:rPr>
          <w:rFonts w:ascii="Times New Roman" w:hAnsi="Times New Roman"/>
          <w:color w:val="000000"/>
          <w:sz w:val="28"/>
          <w:lang w:val="ru-RU"/>
        </w:rPr>
        <w:t>ение лица человека. Строение, пропорции, взаиморасположение частей лица.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</w:t>
      </w:r>
      <w:r w:rsidRPr="00F12F0F">
        <w:rPr>
          <w:rFonts w:ascii="Times New Roman" w:hAnsi="Times New Roman"/>
          <w:color w:val="000000"/>
          <w:sz w:val="28"/>
          <w:lang w:val="ru-RU"/>
        </w:rPr>
        <w:t>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бумаге, </w:t>
      </w:r>
      <w:r w:rsidRPr="00F12F0F">
        <w:rPr>
          <w:rFonts w:ascii="Times New Roman" w:hAnsi="Times New Roman"/>
          <w:color w:val="000000"/>
          <w:sz w:val="28"/>
          <w:lang w:val="ru-RU"/>
        </w:rPr>
        <w:t>возможно совмещение с наклейками в виде коллажа или аппликации.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</w:t>
      </w:r>
      <w:r w:rsidRPr="00F12F0F">
        <w:rPr>
          <w:rFonts w:ascii="Times New Roman" w:hAnsi="Times New Roman"/>
          <w:color w:val="000000"/>
          <w:sz w:val="28"/>
          <w:lang w:val="ru-RU"/>
        </w:rPr>
        <w:t>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</w:t>
      </w:r>
      <w:r w:rsidRPr="00F12F0F">
        <w:rPr>
          <w:rFonts w:ascii="Times New Roman" w:hAnsi="Times New Roman"/>
          <w:color w:val="000000"/>
          <w:sz w:val="28"/>
          <w:lang w:val="ru-RU"/>
        </w:rPr>
        <w:t>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</w:t>
      </w:r>
      <w:r w:rsidRPr="00F12F0F">
        <w:rPr>
          <w:rFonts w:ascii="Times New Roman" w:hAnsi="Times New Roman"/>
          <w:color w:val="000000"/>
          <w:sz w:val="28"/>
          <w:lang w:val="ru-RU"/>
        </w:rPr>
        <w:t>ния в композицию дополнительных предметов.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Лепка сказочного персонажа н</w:t>
      </w:r>
      <w:r w:rsidRPr="00F12F0F">
        <w:rPr>
          <w:rFonts w:ascii="Times New Roman" w:hAnsi="Times New Roman"/>
          <w:color w:val="000000"/>
          <w:sz w:val="28"/>
          <w:lang w:val="ru-RU"/>
        </w:rPr>
        <w:t>а основе сюжета известной сказки или создание этого персонажа путём бумагопластики.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Лепка эскиза парковой скульптуры. Выражение пластики движения в скульптуре. </w:t>
      </w:r>
      <w:r w:rsidRPr="00F12F0F">
        <w:rPr>
          <w:rFonts w:ascii="Times New Roman" w:hAnsi="Times New Roman"/>
          <w:color w:val="000000"/>
          <w:sz w:val="28"/>
          <w:lang w:val="ru-RU"/>
        </w:rPr>
        <w:t>Работа с пластилином или глиной.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</w:t>
      </w:r>
      <w:r w:rsidRPr="00F12F0F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</w:t>
      </w:r>
      <w:r w:rsidRPr="00F12F0F">
        <w:rPr>
          <w:rFonts w:ascii="Times New Roman" w:hAnsi="Times New Roman"/>
          <w:color w:val="000000"/>
          <w:sz w:val="28"/>
          <w:lang w:val="ru-RU"/>
        </w:rPr>
        <w:t>дования мотивов, наличие композиционного центра, роспись по канве. Рассматривание павловопосадских платков.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</w:t>
      </w:r>
      <w:r w:rsidRPr="00F12F0F">
        <w:rPr>
          <w:rFonts w:ascii="Times New Roman" w:hAnsi="Times New Roman"/>
          <w:color w:val="000000"/>
          <w:sz w:val="28"/>
          <w:lang w:val="ru-RU"/>
        </w:rPr>
        <w:t>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</w:t>
      </w:r>
      <w:r w:rsidRPr="00F12F0F">
        <w:rPr>
          <w:rFonts w:ascii="Times New Roman" w:hAnsi="Times New Roman"/>
          <w:color w:val="000000"/>
          <w:sz w:val="28"/>
          <w:lang w:val="ru-RU"/>
        </w:rPr>
        <w:t>ппликация рисунков зданий и других элементов городского пространства, выполненных индивидуально).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</w:t>
      </w:r>
      <w:r w:rsidRPr="00F12F0F">
        <w:rPr>
          <w:rFonts w:ascii="Times New Roman" w:hAnsi="Times New Roman"/>
          <w:color w:val="000000"/>
          <w:sz w:val="28"/>
          <w:lang w:val="ru-RU"/>
        </w:rPr>
        <w:t>ллюстраторов детских книг.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Виртуальное путешествие: памятники </w:t>
      </w:r>
      <w:r w:rsidRPr="00F12F0F">
        <w:rPr>
          <w:rFonts w:ascii="Times New Roman" w:hAnsi="Times New Roman"/>
          <w:color w:val="000000"/>
          <w:sz w:val="28"/>
          <w:lang w:val="ru-RU"/>
        </w:rPr>
        <w:t>архитектуры в Москве и Санкт-Петербурге (обзор памятников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</w:t>
      </w:r>
      <w:r w:rsidRPr="00F12F0F">
        <w:rPr>
          <w:rFonts w:ascii="Times New Roman" w:hAnsi="Times New Roman"/>
          <w:color w:val="000000"/>
          <w:sz w:val="28"/>
          <w:lang w:val="ru-RU"/>
        </w:rPr>
        <w:t>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</w:t>
      </w:r>
      <w:r w:rsidRPr="00F12F0F">
        <w:rPr>
          <w:rFonts w:ascii="Times New Roman" w:hAnsi="Times New Roman"/>
          <w:color w:val="000000"/>
          <w:sz w:val="28"/>
          <w:lang w:val="ru-RU"/>
        </w:rPr>
        <w:t>еев; посещение знаменитого музея как событие; интерес к коллекции музея и искусству в целом.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графике, скульптуре – </w:t>
      </w:r>
      <w:r w:rsidRPr="00F12F0F">
        <w:rPr>
          <w:rFonts w:ascii="Times New Roman" w:hAnsi="Times New Roman"/>
          <w:color w:val="000000"/>
          <w:sz w:val="28"/>
          <w:lang w:val="ru-RU"/>
        </w:rPr>
        <w:t>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Саврасо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ва, В. Д. Поленова, И. К. Айвазовского и других.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</w:t>
      </w:r>
      <w:r w:rsidRPr="00F12F0F">
        <w:rPr>
          <w:rFonts w:ascii="Times New Roman" w:hAnsi="Times New Roman"/>
          <w:color w:val="000000"/>
          <w:sz w:val="28"/>
          <w:lang w:val="ru-RU"/>
        </w:rPr>
        <w:t>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</w:t>
      </w:r>
      <w:r w:rsidRPr="00F12F0F">
        <w:rPr>
          <w:rFonts w:ascii="Times New Roman" w:hAnsi="Times New Roman"/>
          <w:color w:val="000000"/>
          <w:sz w:val="28"/>
          <w:lang w:val="ru-RU"/>
        </w:rPr>
        <w:t>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</w:t>
      </w:r>
      <w:r w:rsidRPr="00F12F0F">
        <w:rPr>
          <w:rFonts w:ascii="Times New Roman" w:hAnsi="Times New Roman"/>
          <w:color w:val="000000"/>
          <w:sz w:val="28"/>
          <w:lang w:val="ru-RU"/>
        </w:rPr>
        <w:t>ного и того же элемента.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Ред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12F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A71DB" w:rsidRPr="00F12F0F" w:rsidRDefault="004A71D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A71DB" w:rsidRPr="00F12F0F" w:rsidRDefault="00CA291A">
      <w:pPr>
        <w:spacing w:after="0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Правил</w:t>
      </w:r>
      <w:r w:rsidRPr="00F12F0F">
        <w:rPr>
          <w:rFonts w:ascii="Times New Roman" w:hAnsi="Times New Roman"/>
          <w:color w:val="000000"/>
          <w:sz w:val="28"/>
          <w:lang w:val="ru-RU"/>
        </w:rPr>
        <w:t>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</w:t>
      </w:r>
      <w:r w:rsidRPr="00F12F0F">
        <w:rPr>
          <w:rFonts w:ascii="Times New Roman" w:hAnsi="Times New Roman"/>
          <w:color w:val="000000"/>
          <w:sz w:val="28"/>
          <w:lang w:val="ru-RU"/>
        </w:rPr>
        <w:t>кости листа: бег, ходьба, сидящая и стоящая фигуры.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</w:t>
      </w:r>
      <w:r w:rsidRPr="00F12F0F">
        <w:rPr>
          <w:rFonts w:ascii="Times New Roman" w:hAnsi="Times New Roman"/>
          <w:color w:val="000000"/>
          <w:sz w:val="28"/>
          <w:lang w:val="ru-RU"/>
        </w:rPr>
        <w:t>хника).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</w:t>
      </w:r>
      <w:r w:rsidRPr="00F12F0F">
        <w:rPr>
          <w:rFonts w:ascii="Times New Roman" w:hAnsi="Times New Roman"/>
          <w:color w:val="000000"/>
          <w:sz w:val="28"/>
          <w:lang w:val="ru-RU"/>
        </w:rPr>
        <w:t>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индивидуальных </w:t>
      </w:r>
      <w:r w:rsidRPr="00F12F0F">
        <w:rPr>
          <w:rFonts w:ascii="Times New Roman" w:hAnsi="Times New Roman"/>
          <w:color w:val="000000"/>
          <w:sz w:val="28"/>
          <w:lang w:val="ru-RU"/>
        </w:rPr>
        <w:t>рисунков и вырезанных персонажей на темы праздников народов мира или в качестве иллюстраций к сказкам и легендам.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F12F0F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F12F0F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</w:t>
      </w:r>
      <w:r w:rsidRPr="00F12F0F">
        <w:rPr>
          <w:rFonts w:ascii="Times New Roman" w:hAnsi="Times New Roman"/>
          <w:color w:val="000000"/>
          <w:sz w:val="28"/>
          <w:lang w:val="ru-RU"/>
        </w:rPr>
        <w:t>родой: дома из дерева, глины, камня; юрта и её устройство (каркасный дом); изображение традиционных жилищ.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</w:t>
      </w:r>
      <w:r w:rsidRPr="00F12F0F">
        <w:rPr>
          <w:rFonts w:ascii="Times New Roman" w:hAnsi="Times New Roman"/>
          <w:color w:val="000000"/>
          <w:sz w:val="28"/>
          <w:lang w:val="ru-RU"/>
        </w:rPr>
        <w:t>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глава, купол. </w:t>
      </w:r>
      <w:r w:rsidRPr="00F12F0F">
        <w:rPr>
          <w:rFonts w:ascii="Times New Roman" w:hAnsi="Times New Roman"/>
          <w:color w:val="000000"/>
          <w:sz w:val="28"/>
          <w:lang w:val="ru-RU"/>
        </w:rPr>
        <w:t>Роль собора в организации жизни древнего города, собор как архитектурная доминанта.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</w:t>
      </w:r>
      <w:r w:rsidRPr="00F12F0F">
        <w:rPr>
          <w:rFonts w:ascii="Times New Roman" w:hAnsi="Times New Roman"/>
          <w:color w:val="000000"/>
          <w:sz w:val="28"/>
          <w:lang w:val="ru-RU"/>
        </w:rPr>
        <w:t>пагода.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</w:t>
      </w:r>
      <w:r w:rsidRPr="00F12F0F">
        <w:rPr>
          <w:rFonts w:ascii="Times New Roman" w:hAnsi="Times New Roman"/>
          <w:color w:val="000000"/>
          <w:sz w:val="28"/>
          <w:lang w:val="ru-RU"/>
        </w:rPr>
        <w:t>рного наследия.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</w:t>
      </w:r>
      <w:r w:rsidRPr="00F12F0F">
        <w:rPr>
          <w:rFonts w:ascii="Times New Roman" w:hAnsi="Times New Roman"/>
          <w:color w:val="000000"/>
          <w:sz w:val="28"/>
          <w:lang w:val="ru-RU"/>
        </w:rPr>
        <w:t>культуры.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емль (и другие с учётом местных архитектурных комплексов, в том числе монастырских). </w:t>
      </w: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</w:t>
      </w:r>
      <w:r w:rsidRPr="00F12F0F">
        <w:rPr>
          <w:rFonts w:ascii="Times New Roman" w:hAnsi="Times New Roman"/>
          <w:color w:val="000000"/>
          <w:sz w:val="28"/>
          <w:lang w:val="ru-RU"/>
        </w:rPr>
        <w:t>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</w:t>
      </w:r>
      <w:r w:rsidRPr="00F12F0F">
        <w:rPr>
          <w:rFonts w:ascii="Times New Roman" w:hAnsi="Times New Roman"/>
          <w:color w:val="000000"/>
          <w:sz w:val="28"/>
          <w:lang w:val="ru-RU"/>
        </w:rPr>
        <w:t>ьных культур в современном мире.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</w:t>
      </w:r>
      <w:r w:rsidRPr="00F12F0F">
        <w:rPr>
          <w:rFonts w:ascii="Times New Roman" w:hAnsi="Times New Roman"/>
          <w:color w:val="000000"/>
          <w:sz w:val="28"/>
          <w:lang w:val="ru-RU"/>
        </w:rPr>
        <w:t>ургане (и другие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Мод</w:t>
      </w:r>
      <w:r w:rsidRPr="00F12F0F">
        <w:rPr>
          <w:rFonts w:ascii="Times New Roman" w:hAnsi="Times New Roman"/>
          <w:color w:val="000000"/>
          <w:sz w:val="28"/>
          <w:lang w:val="ru-RU"/>
        </w:rPr>
        <w:t>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</w:t>
      </w:r>
      <w:r w:rsidRPr="00F12F0F">
        <w:rPr>
          <w:rFonts w:ascii="Times New Roman" w:hAnsi="Times New Roman"/>
          <w:color w:val="000000"/>
          <w:sz w:val="28"/>
          <w:lang w:val="ru-RU"/>
        </w:rPr>
        <w:t>апример, юрта, каркасный дом, в том числе с учётом местных традиций).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пагода, мечеть.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</w:t>
      </w:r>
      <w:r w:rsidRPr="00F12F0F">
        <w:rPr>
          <w:rFonts w:ascii="Times New Roman" w:hAnsi="Times New Roman"/>
          <w:color w:val="000000"/>
          <w:sz w:val="28"/>
          <w:lang w:val="ru-RU"/>
        </w:rPr>
        <w:t>овиях).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12F0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на тему арх</w:t>
      </w:r>
      <w:r w:rsidRPr="00F12F0F">
        <w:rPr>
          <w:rFonts w:ascii="Times New Roman" w:hAnsi="Times New Roman"/>
          <w:color w:val="000000"/>
          <w:sz w:val="28"/>
          <w:lang w:val="ru-RU"/>
        </w:rPr>
        <w:t>итектуры, декоративного и изобразительного искусства выбранной эпохи или этнокультурных традиций народов России.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A71DB" w:rsidRPr="00F12F0F" w:rsidRDefault="004A71DB">
      <w:pPr>
        <w:rPr>
          <w:lang w:val="ru-RU"/>
        </w:rPr>
        <w:sectPr w:rsidR="004A71DB" w:rsidRPr="00F12F0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9957134"/>
    </w:p>
    <w:bookmarkEnd w:id="11"/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ИЗОБРАЗИТЕЛЬНОМУ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ИСКУССТВУ НА УРОВНЕ НАЧАЛЬНОГО ОБЩЕГО ОБРАЗОВАНИЯ</w:t>
      </w:r>
    </w:p>
    <w:p w:rsidR="004A71DB" w:rsidRPr="00F12F0F" w:rsidRDefault="004A71DB">
      <w:pPr>
        <w:spacing w:after="0" w:line="264" w:lineRule="auto"/>
        <w:ind w:left="120"/>
        <w:jc w:val="both"/>
        <w:rPr>
          <w:lang w:val="ru-RU"/>
        </w:rPr>
      </w:pP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</w:t>
      </w:r>
      <w:r w:rsidRPr="00F12F0F">
        <w:rPr>
          <w:rFonts w:ascii="Times New Roman" w:hAnsi="Times New Roman"/>
          <w:color w:val="000000"/>
          <w:sz w:val="28"/>
          <w:lang w:val="ru-RU"/>
        </w:rPr>
        <w:t>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 резул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A71DB" w:rsidRPr="00F12F0F" w:rsidRDefault="00CA2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A71DB" w:rsidRPr="00F12F0F" w:rsidRDefault="00CA2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</w:t>
      </w:r>
      <w:r w:rsidRPr="00F12F0F">
        <w:rPr>
          <w:rFonts w:ascii="Times New Roman" w:hAnsi="Times New Roman"/>
          <w:color w:val="000000"/>
          <w:sz w:val="28"/>
          <w:lang w:val="ru-RU"/>
        </w:rPr>
        <w:t>жающие индивидуально-личностные позиции и социально значимые личностные качества;</w:t>
      </w:r>
    </w:p>
    <w:p w:rsidR="004A71DB" w:rsidRDefault="00CA29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A71DB" w:rsidRPr="00F12F0F" w:rsidRDefault="00CA2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A71DB" w:rsidRPr="00F12F0F" w:rsidRDefault="00CA29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позитивный опыт у</w:t>
      </w:r>
      <w:r w:rsidRPr="00F12F0F">
        <w:rPr>
          <w:rFonts w:ascii="Times New Roman" w:hAnsi="Times New Roman"/>
          <w:color w:val="000000"/>
          <w:sz w:val="28"/>
          <w:lang w:val="ru-RU"/>
        </w:rPr>
        <w:t>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ой художественной деятельности конкретных знаний о красоте и мудрости, заложенных в культурных традициях.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</w:t>
      </w:r>
      <w:r w:rsidRPr="00F12F0F">
        <w:rPr>
          <w:rFonts w:ascii="Times New Roman" w:hAnsi="Times New Roman"/>
          <w:color w:val="000000"/>
          <w:sz w:val="28"/>
          <w:lang w:val="ru-RU"/>
        </w:rPr>
        <w:t>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</w:t>
      </w:r>
      <w:r w:rsidRPr="00F12F0F">
        <w:rPr>
          <w:rFonts w:ascii="Times New Roman" w:hAnsi="Times New Roman"/>
          <w:color w:val="000000"/>
          <w:sz w:val="28"/>
          <w:lang w:val="ru-RU"/>
        </w:rPr>
        <w:t>и, способствуют пониманию другого человека, становлению чувства личной ответственности.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Pr="00F12F0F">
        <w:rPr>
          <w:rFonts w:ascii="Times New Roman" w:hAnsi="Times New Roman"/>
          <w:color w:val="000000"/>
          <w:sz w:val="28"/>
          <w:lang w:val="ru-RU"/>
        </w:rPr>
        <w:t>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</w:t>
      </w:r>
      <w:r w:rsidRPr="00F12F0F">
        <w:rPr>
          <w:rFonts w:ascii="Times New Roman" w:hAnsi="Times New Roman"/>
          <w:color w:val="000000"/>
          <w:sz w:val="28"/>
          <w:lang w:val="ru-RU"/>
        </w:rPr>
        <w:t>й способствует росту самосознания, осознания себя как личности и члена общества.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окружающим людям, в стремлении к их пониманию, а также в отношении к семье, природе, труду, искусству, культурному наследию.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</w:t>
      </w:r>
      <w:r w:rsidRPr="00F12F0F">
        <w:rPr>
          <w:rFonts w:ascii="Times New Roman" w:hAnsi="Times New Roman"/>
          <w:color w:val="000000"/>
          <w:sz w:val="28"/>
          <w:lang w:val="ru-RU"/>
        </w:rPr>
        <w:t>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осуществляется в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</w:t>
      </w:r>
      <w:r w:rsidRPr="00F12F0F">
        <w:rPr>
          <w:rFonts w:ascii="Times New Roman" w:hAnsi="Times New Roman"/>
          <w:color w:val="000000"/>
          <w:sz w:val="28"/>
          <w:lang w:val="ru-RU"/>
        </w:rPr>
        <w:t>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A71DB" w:rsidRPr="00F12F0F" w:rsidRDefault="00CA291A">
      <w:pPr>
        <w:spacing w:after="0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ми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действия, совместная деятельность.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A71DB" w:rsidRDefault="00CA2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</w:t>
      </w:r>
      <w:r w:rsidRPr="00F12F0F">
        <w:rPr>
          <w:rFonts w:ascii="Times New Roman" w:hAnsi="Times New Roman"/>
          <w:color w:val="000000"/>
          <w:sz w:val="28"/>
          <w:lang w:val="ru-RU"/>
        </w:rPr>
        <w:t>объекты по заданным основаниям;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</w:t>
      </w:r>
      <w:r w:rsidRPr="00F12F0F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4A71DB" w:rsidRDefault="00CA29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соот</w:t>
      </w:r>
      <w:r w:rsidRPr="00F12F0F">
        <w:rPr>
          <w:rFonts w:ascii="Times New Roman" w:hAnsi="Times New Roman"/>
          <w:color w:val="000000"/>
          <w:sz w:val="28"/>
          <w:lang w:val="ru-RU"/>
        </w:rPr>
        <w:t>носить тональные отношения (тёмное – светлое) в пространственных и плоскостных объектах;</w:t>
      </w:r>
    </w:p>
    <w:p w:rsidR="004A71DB" w:rsidRPr="00F12F0F" w:rsidRDefault="00CA29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</w:t>
      </w:r>
      <w:r w:rsidRPr="00F12F0F">
        <w:rPr>
          <w:rFonts w:ascii="Times New Roman" w:hAnsi="Times New Roman"/>
          <w:color w:val="000000"/>
          <w:sz w:val="28"/>
          <w:lang w:val="ru-RU"/>
        </w:rPr>
        <w:t>азовые логические и исследовательские действия как часть познавательных универсальных учебных действий: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проявлять творчес</w:t>
      </w:r>
      <w:r w:rsidRPr="00F12F0F">
        <w:rPr>
          <w:rFonts w:ascii="Times New Roman" w:hAnsi="Times New Roman"/>
          <w:color w:val="000000"/>
          <w:sz w:val="28"/>
          <w:lang w:val="ru-RU"/>
        </w:rPr>
        <w:t>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</w:t>
      </w:r>
      <w:r w:rsidRPr="00F12F0F">
        <w:rPr>
          <w:rFonts w:ascii="Times New Roman" w:hAnsi="Times New Roman"/>
          <w:color w:val="000000"/>
          <w:sz w:val="28"/>
          <w:lang w:val="ru-RU"/>
        </w:rPr>
        <w:t>ектуры и продуктов детского художественного творчества;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</w:t>
      </w:r>
      <w:r w:rsidRPr="00F12F0F">
        <w:rPr>
          <w:rFonts w:ascii="Times New Roman" w:hAnsi="Times New Roman"/>
          <w:color w:val="000000"/>
          <w:sz w:val="28"/>
          <w:lang w:val="ru-RU"/>
        </w:rPr>
        <w:t>ления природы и предметно-пространственную среду жизни человека;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</w:t>
      </w:r>
      <w:r w:rsidRPr="00F12F0F">
        <w:rPr>
          <w:rFonts w:ascii="Times New Roman" w:hAnsi="Times New Roman"/>
          <w:color w:val="000000"/>
          <w:sz w:val="28"/>
          <w:lang w:val="ru-RU"/>
        </w:rPr>
        <w:t>ия орнаментов и декоративных композиций;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</w:t>
      </w:r>
      <w:r w:rsidRPr="00F12F0F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A71DB" w:rsidRPr="00F12F0F" w:rsidRDefault="00CA29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71DB" w:rsidRDefault="00CA29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образовательные </w:t>
      </w:r>
      <w:r>
        <w:rPr>
          <w:rFonts w:ascii="Times New Roman" w:hAnsi="Times New Roman"/>
          <w:color w:val="000000"/>
          <w:sz w:val="28"/>
        </w:rPr>
        <w:t>ресурсы;</w:t>
      </w:r>
    </w:p>
    <w:p w:rsidR="004A71DB" w:rsidRPr="00F12F0F" w:rsidRDefault="00CA29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A71DB" w:rsidRPr="00F12F0F" w:rsidRDefault="00CA29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A71DB" w:rsidRPr="00F12F0F" w:rsidRDefault="00CA29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анализировать, интерпретиро</w:t>
      </w:r>
      <w:r w:rsidRPr="00F12F0F">
        <w:rPr>
          <w:rFonts w:ascii="Times New Roman" w:hAnsi="Times New Roman"/>
          <w:color w:val="000000"/>
          <w:sz w:val="28"/>
          <w:lang w:val="ru-RU"/>
        </w:rPr>
        <w:t>вать, обобщать и систематизировать информацию, представленную в произведениях искусства, текстах, таблицах и схемах;</w:t>
      </w:r>
    </w:p>
    <w:p w:rsidR="004A71DB" w:rsidRPr="00F12F0F" w:rsidRDefault="00CA29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</w:t>
      </w:r>
      <w:r w:rsidRPr="00F12F0F">
        <w:rPr>
          <w:rFonts w:ascii="Times New Roman" w:hAnsi="Times New Roman"/>
          <w:color w:val="000000"/>
          <w:sz w:val="28"/>
          <w:lang w:val="ru-RU"/>
        </w:rPr>
        <w:t>ентациях;</w:t>
      </w:r>
    </w:p>
    <w:p w:rsidR="004A71DB" w:rsidRPr="00F12F0F" w:rsidRDefault="00CA29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A71DB" w:rsidRPr="00F12F0F" w:rsidRDefault="00CA29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при работе в Интернете.</w:t>
      </w: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</w:t>
      </w:r>
      <w:r w:rsidRPr="00F12F0F">
        <w:rPr>
          <w:rFonts w:ascii="Times New Roman" w:hAnsi="Times New Roman"/>
          <w:color w:val="000000"/>
          <w:sz w:val="28"/>
          <w:lang w:val="ru-RU"/>
        </w:rPr>
        <w:t>чностного (автор – зритель), между поколениями, между народами;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ои позиции в оценке и понимании обсуждаемого явления; 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демонстрировать и объяснять результаты своего творческого, </w:t>
      </w:r>
      <w:r w:rsidRPr="00F12F0F">
        <w:rPr>
          <w:rFonts w:ascii="Times New Roman" w:hAnsi="Times New Roman"/>
          <w:color w:val="000000"/>
          <w:sz w:val="28"/>
          <w:lang w:val="ru-RU"/>
        </w:rPr>
        <w:t>художественного или исследовательского опыта;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</w:t>
      </w:r>
      <w:r w:rsidRPr="00F12F0F">
        <w:rPr>
          <w:rFonts w:ascii="Times New Roman" w:hAnsi="Times New Roman"/>
          <w:color w:val="000000"/>
          <w:sz w:val="28"/>
          <w:lang w:val="ru-RU"/>
        </w:rPr>
        <w:t>сти сопереживать, понимать намерения и переживания свои и других людей;</w:t>
      </w:r>
    </w:p>
    <w:p w:rsidR="004A71DB" w:rsidRPr="00F12F0F" w:rsidRDefault="00CA29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</w:t>
      </w:r>
      <w:r w:rsidRPr="00F12F0F">
        <w:rPr>
          <w:rFonts w:ascii="Times New Roman" w:hAnsi="Times New Roman"/>
          <w:color w:val="000000"/>
          <w:sz w:val="28"/>
          <w:lang w:val="ru-RU"/>
        </w:rPr>
        <w:t>ться, ответственно относиться к своей задаче по достижению общего результата.</w:t>
      </w: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действий: </w:t>
      </w:r>
    </w:p>
    <w:p w:rsidR="004A71DB" w:rsidRPr="00F12F0F" w:rsidRDefault="00CA29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A71DB" w:rsidRPr="00F12F0F" w:rsidRDefault="00CA29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A71DB" w:rsidRPr="00F12F0F" w:rsidRDefault="00CA29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анстве и проявляя бережное отношение к используемым материалам; </w:t>
      </w:r>
    </w:p>
    <w:p w:rsidR="004A71DB" w:rsidRPr="00F12F0F" w:rsidRDefault="00CA29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A71DB" w:rsidRPr="00F12F0F" w:rsidRDefault="004A71D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71DB" w:rsidRPr="00F12F0F" w:rsidRDefault="004A71DB">
      <w:pPr>
        <w:spacing w:after="0" w:line="264" w:lineRule="auto"/>
        <w:ind w:left="120"/>
        <w:jc w:val="both"/>
        <w:rPr>
          <w:lang w:val="ru-RU"/>
        </w:rPr>
      </w:pP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</w:t>
      </w:r>
      <w:r w:rsidRPr="00F12F0F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</w:t>
      </w:r>
      <w:r w:rsidRPr="00F12F0F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12F0F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12F0F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F12F0F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F12F0F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r w:rsidRPr="00F12F0F">
        <w:rPr>
          <w:rFonts w:ascii="Times New Roman" w:hAnsi="Times New Roman"/>
          <w:color w:val="000000"/>
          <w:sz w:val="28"/>
          <w:lang w:val="ru-RU"/>
        </w:rPr>
        <w:t>бумагопластики – создания объёмных форм из бумаги путём её складывания, надрезания, закручивания.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</w:t>
      </w:r>
      <w:r w:rsidRPr="00F12F0F">
        <w:rPr>
          <w:rFonts w:ascii="Times New Roman" w:hAnsi="Times New Roman"/>
          <w:color w:val="000000"/>
          <w:sz w:val="28"/>
          <w:lang w:val="ru-RU"/>
        </w:rPr>
        <w:t>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Учиться использовать правил</w:t>
      </w:r>
      <w:r w:rsidRPr="00F12F0F">
        <w:rPr>
          <w:rFonts w:ascii="Times New Roman" w:hAnsi="Times New Roman"/>
          <w:color w:val="000000"/>
          <w:sz w:val="28"/>
          <w:lang w:val="ru-RU"/>
        </w:rPr>
        <w:t>а симметрии в своей художественной деятельности.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</w:t>
      </w:r>
      <w:r w:rsidRPr="00F12F0F">
        <w:rPr>
          <w:rFonts w:ascii="Times New Roman" w:hAnsi="Times New Roman"/>
          <w:color w:val="000000"/>
          <w:sz w:val="28"/>
          <w:lang w:val="ru-RU"/>
        </w:rPr>
        <w:t>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Иметь опыт и со</w:t>
      </w:r>
      <w:r w:rsidRPr="00F12F0F">
        <w:rPr>
          <w:rFonts w:ascii="Times New Roman" w:hAnsi="Times New Roman"/>
          <w:color w:val="000000"/>
          <w:sz w:val="28"/>
          <w:lang w:val="ru-RU"/>
        </w:rPr>
        <w:t>ответствующие возрасту навыки подготовки и оформления общего праздника.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</w:t>
      </w:r>
      <w:r w:rsidRPr="00F12F0F">
        <w:rPr>
          <w:rFonts w:ascii="Times New Roman" w:hAnsi="Times New Roman"/>
          <w:color w:val="000000"/>
          <w:sz w:val="28"/>
          <w:lang w:val="ru-RU"/>
        </w:rPr>
        <w:t>части рассматриваемых зданий.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F12F0F">
        <w:rPr>
          <w:rFonts w:ascii="Times New Roman" w:hAnsi="Times New Roman"/>
          <w:color w:val="000000"/>
          <w:sz w:val="28"/>
          <w:lang w:val="ru-RU"/>
        </w:rPr>
        <w:t>ия о конструктивной основе любого предмета и первичные навыки анализа его строения.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</w:t>
      </w:r>
      <w:r w:rsidRPr="00F12F0F">
        <w:rPr>
          <w:rFonts w:ascii="Times New Roman" w:hAnsi="Times New Roman"/>
          <w:color w:val="000000"/>
          <w:sz w:val="28"/>
          <w:lang w:val="ru-RU"/>
        </w:rPr>
        <w:t>жения на листе), цвета, а также соответствия учебной задаче, поставленной учителем.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</w:t>
      </w:r>
      <w:r w:rsidRPr="00F12F0F">
        <w:rPr>
          <w:rFonts w:ascii="Times New Roman" w:hAnsi="Times New Roman"/>
          <w:color w:val="000000"/>
          <w:sz w:val="28"/>
          <w:lang w:val="ru-RU"/>
        </w:rPr>
        <w:t>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</w:t>
      </w:r>
      <w:r w:rsidRPr="00F12F0F">
        <w:rPr>
          <w:rFonts w:ascii="Times New Roman" w:hAnsi="Times New Roman"/>
          <w:color w:val="000000"/>
          <w:sz w:val="28"/>
          <w:lang w:val="ru-RU"/>
        </w:rPr>
        <w:t>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ным настроением (например, натюрморты В. Ван Гога или А. Матисса).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создани</w:t>
      </w:r>
      <w:r w:rsidRPr="00F12F0F">
        <w:rPr>
          <w:rFonts w:ascii="Times New Roman" w:hAnsi="Times New Roman"/>
          <w:color w:val="000000"/>
          <w:sz w:val="28"/>
          <w:lang w:val="ru-RU"/>
        </w:rPr>
        <w:t>я фотографий с целью эстетического и целенаправленного наблюдения природы.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F12F0F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сухих, мягких и жидких графических материалов.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</w:t>
      </w:r>
      <w:r w:rsidRPr="00F12F0F">
        <w:rPr>
          <w:rFonts w:ascii="Times New Roman" w:hAnsi="Times New Roman"/>
          <w:color w:val="000000"/>
          <w:sz w:val="28"/>
          <w:lang w:val="ru-RU"/>
        </w:rPr>
        <w:t>я содержания.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</w:t>
      </w:r>
      <w:r w:rsidRPr="00F12F0F">
        <w:rPr>
          <w:rFonts w:ascii="Times New Roman" w:hAnsi="Times New Roman"/>
          <w:color w:val="000000"/>
          <w:sz w:val="28"/>
          <w:lang w:val="ru-RU"/>
        </w:rPr>
        <w:t>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</w:t>
      </w:r>
      <w:r w:rsidRPr="00F12F0F">
        <w:rPr>
          <w:rFonts w:ascii="Times New Roman" w:hAnsi="Times New Roman"/>
          <w:color w:val="000000"/>
          <w:sz w:val="28"/>
          <w:lang w:val="ru-RU"/>
        </w:rPr>
        <w:t>ваивать разный характер мазков и движений кистью, навыки создания выразительной фактуры и кроющие качества гуаши.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</w:t>
      </w:r>
      <w:r w:rsidRPr="00F12F0F">
        <w:rPr>
          <w:rFonts w:ascii="Times New Roman" w:hAnsi="Times New Roman"/>
          <w:color w:val="000000"/>
          <w:sz w:val="28"/>
          <w:lang w:val="ru-RU"/>
        </w:rPr>
        <w:t>собы получения разных оттенков составного цвета.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</w:t>
      </w:r>
      <w:r w:rsidRPr="00F12F0F">
        <w:rPr>
          <w:rFonts w:ascii="Times New Roman" w:hAnsi="Times New Roman"/>
          <w:color w:val="000000"/>
          <w:sz w:val="28"/>
          <w:lang w:val="ru-RU"/>
        </w:rPr>
        <w:t>плые и холодные оттенки цвета.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</w:t>
      </w:r>
      <w:r w:rsidRPr="00F12F0F">
        <w:rPr>
          <w:rFonts w:ascii="Times New Roman" w:hAnsi="Times New Roman"/>
          <w:color w:val="000000"/>
          <w:sz w:val="28"/>
          <w:lang w:val="ru-RU"/>
        </w:rPr>
        <w:t>ве изменения тонального звучания цвета, приобретать опыт передачи разного цветового состояния моря.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</w:t>
      </w:r>
      <w:r w:rsidRPr="00F12F0F">
        <w:rPr>
          <w:rFonts w:ascii="Times New Roman" w:hAnsi="Times New Roman"/>
          <w:color w:val="000000"/>
          <w:sz w:val="28"/>
          <w:lang w:val="ru-RU"/>
        </w:rPr>
        <w:t>редствами удалось показать характер сказочных персонажей.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</w:t>
      </w:r>
      <w:r w:rsidRPr="00F12F0F">
        <w:rPr>
          <w:rFonts w:ascii="Times New Roman" w:hAnsi="Times New Roman"/>
          <w:color w:val="000000"/>
          <w:sz w:val="28"/>
          <w:lang w:val="ru-RU"/>
        </w:rPr>
        <w:t>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</w:t>
      </w:r>
      <w:r w:rsidRPr="00F12F0F">
        <w:rPr>
          <w:rFonts w:ascii="Times New Roman" w:hAnsi="Times New Roman"/>
          <w:color w:val="000000"/>
          <w:sz w:val="28"/>
          <w:lang w:val="ru-RU"/>
        </w:rPr>
        <w:t>азных сторон.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</w:t>
      </w:r>
      <w:r w:rsidRPr="00F12F0F">
        <w:rPr>
          <w:rFonts w:ascii="Times New Roman" w:hAnsi="Times New Roman"/>
          <w:color w:val="000000"/>
          <w:sz w:val="28"/>
          <w:lang w:val="ru-RU"/>
        </w:rPr>
        <w:t>ать разнообразие форм в природе, воспринимаемых как узоры.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(кружево, шитьё, ювелирные изделия и другое).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</w:t>
      </w:r>
      <w:r w:rsidRPr="00F12F0F">
        <w:rPr>
          <w:rFonts w:ascii="Times New Roman" w:hAnsi="Times New Roman"/>
          <w:color w:val="000000"/>
          <w:sz w:val="28"/>
          <w:lang w:val="ru-RU"/>
        </w:rPr>
        <w:t>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</w:t>
      </w:r>
      <w:r w:rsidRPr="00F12F0F">
        <w:rPr>
          <w:rFonts w:ascii="Times New Roman" w:hAnsi="Times New Roman"/>
          <w:color w:val="000000"/>
          <w:sz w:val="28"/>
          <w:lang w:val="ru-RU"/>
        </w:rPr>
        <w:t>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</w:t>
      </w:r>
      <w:r w:rsidRPr="00F12F0F">
        <w:rPr>
          <w:rFonts w:ascii="Times New Roman" w:hAnsi="Times New Roman"/>
          <w:color w:val="000000"/>
          <w:sz w:val="28"/>
          <w:lang w:val="ru-RU"/>
        </w:rPr>
        <w:t>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F12F0F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F12F0F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</w:t>
      </w:r>
      <w:r w:rsidRPr="00F12F0F">
        <w:rPr>
          <w:rFonts w:ascii="Times New Roman" w:hAnsi="Times New Roman"/>
          <w:color w:val="000000"/>
          <w:sz w:val="28"/>
          <w:lang w:val="ru-RU"/>
        </w:rPr>
        <w:t>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</w:t>
      </w:r>
      <w:r w:rsidRPr="00F12F0F">
        <w:rPr>
          <w:rFonts w:ascii="Times New Roman" w:hAnsi="Times New Roman"/>
          <w:color w:val="000000"/>
          <w:sz w:val="28"/>
          <w:lang w:val="ru-RU"/>
        </w:rPr>
        <w:t>нную учебную задачу.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</w:t>
      </w:r>
      <w:r w:rsidRPr="00F12F0F">
        <w:rPr>
          <w:rFonts w:ascii="Times New Roman" w:hAnsi="Times New Roman"/>
          <w:color w:val="000000"/>
          <w:sz w:val="28"/>
          <w:lang w:val="ru-RU"/>
        </w:rPr>
        <w:t>льной организации (например, кружево, шитьё, резьба и роспись по дереву и ткани, чеканка).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</w:t>
      </w:r>
      <w:r w:rsidRPr="00F12F0F">
        <w:rPr>
          <w:rFonts w:ascii="Times New Roman" w:hAnsi="Times New Roman"/>
          <w:color w:val="000000"/>
          <w:sz w:val="28"/>
          <w:lang w:val="ru-RU"/>
        </w:rPr>
        <w:t>а и других по выбору учителя), а также художников-анималистов (В. В. Ватагина, Е. И. Чарушина и других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</w:t>
      </w:r>
      <w:r w:rsidRPr="00F12F0F">
        <w:rPr>
          <w:rFonts w:ascii="Times New Roman" w:hAnsi="Times New Roman"/>
          <w:color w:val="000000"/>
          <w:sz w:val="28"/>
          <w:lang w:val="ru-RU"/>
        </w:rPr>
        <w:t>астроения (В. Ван Гога, К. Моне, А. Матисса и других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</w:t>
      </w:r>
      <w:r w:rsidRPr="00F12F0F">
        <w:rPr>
          <w:rFonts w:ascii="Times New Roman" w:hAnsi="Times New Roman"/>
          <w:color w:val="000000"/>
          <w:sz w:val="28"/>
          <w:lang w:val="ru-RU"/>
        </w:rPr>
        <w:t>ругих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F12F0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</w:t>
      </w:r>
      <w:r w:rsidRPr="00F12F0F">
        <w:rPr>
          <w:rFonts w:ascii="Times New Roman" w:hAnsi="Times New Roman"/>
          <w:color w:val="000000"/>
          <w:sz w:val="28"/>
          <w:lang w:val="ru-RU"/>
        </w:rPr>
        <w:t>результаты по отдельным темам программы по изобразительному искусству: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Получать опыт создания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возможностях надписи, о работе художника над шрифтовой композицией.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</w:t>
      </w:r>
      <w:r w:rsidRPr="00F12F0F">
        <w:rPr>
          <w:rFonts w:ascii="Times New Roman" w:hAnsi="Times New Roman"/>
          <w:color w:val="000000"/>
          <w:sz w:val="28"/>
          <w:lang w:val="ru-RU"/>
        </w:rPr>
        <w:t>цию – эскиз афиши к выбранному спектаклю или фильму.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</w:t>
      </w:r>
      <w:r w:rsidRPr="00F12F0F">
        <w:rPr>
          <w:rFonts w:ascii="Times New Roman" w:hAnsi="Times New Roman"/>
          <w:color w:val="000000"/>
          <w:sz w:val="28"/>
          <w:lang w:val="ru-RU"/>
        </w:rPr>
        <w:t>(для карнавала или спектакля).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</w:t>
      </w:r>
      <w:r w:rsidRPr="00F12F0F">
        <w:rPr>
          <w:rFonts w:ascii="Times New Roman" w:hAnsi="Times New Roman"/>
          <w:color w:val="000000"/>
          <w:sz w:val="28"/>
          <w:lang w:val="ru-RU"/>
        </w:rPr>
        <w:t>естных отечественных художников.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Создавать пейзаж</w:t>
      </w:r>
      <w:r w:rsidRPr="00F12F0F">
        <w:rPr>
          <w:rFonts w:ascii="Times New Roman" w:hAnsi="Times New Roman"/>
          <w:color w:val="000000"/>
          <w:sz w:val="28"/>
          <w:lang w:val="ru-RU"/>
        </w:rPr>
        <w:t>, передавая в нём активное состояние природы.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Выполнить темати</w:t>
      </w:r>
      <w:r w:rsidRPr="00F12F0F">
        <w:rPr>
          <w:rFonts w:ascii="Times New Roman" w:hAnsi="Times New Roman"/>
          <w:color w:val="000000"/>
          <w:sz w:val="28"/>
          <w:lang w:val="ru-RU"/>
        </w:rPr>
        <w:t>ческую композицию «Праздник в городе» на основе наблюдений, по памяти и по представлению.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</w:t>
      </w:r>
      <w:r w:rsidRPr="00F12F0F">
        <w:rPr>
          <w:rFonts w:ascii="Times New Roman" w:hAnsi="Times New Roman"/>
          <w:color w:val="000000"/>
          <w:sz w:val="28"/>
          <w:lang w:val="ru-RU"/>
        </w:rPr>
        <w:t>тики,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</w:t>
      </w:r>
      <w:r w:rsidRPr="00F12F0F">
        <w:rPr>
          <w:rFonts w:ascii="Times New Roman" w:hAnsi="Times New Roman"/>
          <w:color w:val="000000"/>
          <w:sz w:val="28"/>
          <w:lang w:val="ru-RU"/>
        </w:rPr>
        <w:t>тика, рельеф (виды рельефа).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</w:t>
      </w:r>
      <w:r w:rsidRPr="00F12F0F">
        <w:rPr>
          <w:rFonts w:ascii="Times New Roman" w:hAnsi="Times New Roman"/>
          <w:color w:val="000000"/>
          <w:sz w:val="28"/>
          <w:lang w:val="ru-RU"/>
        </w:rPr>
        <w:t>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орнаментов </w:t>
      </w:r>
      <w:r w:rsidRPr="00F12F0F">
        <w:rPr>
          <w:rFonts w:ascii="Times New Roman" w:hAnsi="Times New Roman"/>
          <w:color w:val="000000"/>
          <w:sz w:val="28"/>
          <w:lang w:val="ru-RU"/>
        </w:rPr>
        <w:t>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орнамента в </w:t>
      </w:r>
      <w:r w:rsidRPr="00F12F0F">
        <w:rPr>
          <w:rFonts w:ascii="Times New Roman" w:hAnsi="Times New Roman"/>
          <w:color w:val="000000"/>
          <w:sz w:val="28"/>
          <w:lang w:val="ru-RU"/>
        </w:rPr>
        <w:t>квадрате (в качестве эскиза росписи женского платка).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</w:t>
      </w:r>
      <w:r w:rsidRPr="00F12F0F">
        <w:rPr>
          <w:rFonts w:ascii="Times New Roman" w:hAnsi="Times New Roman"/>
          <w:color w:val="000000"/>
          <w:sz w:val="28"/>
          <w:lang w:val="ru-RU"/>
        </w:rPr>
        <w:t>паркового пространства или участвовать в коллективной работе по созданию такого макета.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Придумать и нарисов</w:t>
      </w:r>
      <w:r w:rsidRPr="00F12F0F">
        <w:rPr>
          <w:rFonts w:ascii="Times New Roman" w:hAnsi="Times New Roman"/>
          <w:color w:val="000000"/>
          <w:sz w:val="28"/>
          <w:lang w:val="ru-RU"/>
        </w:rPr>
        <w:t>ать (или выполнить в технике бумагопластики) транспортное средство.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F12F0F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</w:t>
      </w:r>
      <w:r w:rsidRPr="00F12F0F">
        <w:rPr>
          <w:rFonts w:ascii="Times New Roman" w:hAnsi="Times New Roman"/>
          <w:color w:val="000000"/>
          <w:sz w:val="28"/>
          <w:lang w:val="ru-RU"/>
        </w:rPr>
        <w:t>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и уметь объяснять назн</w:t>
      </w:r>
      <w:r w:rsidRPr="00F12F0F">
        <w:rPr>
          <w:rFonts w:ascii="Times New Roman" w:hAnsi="Times New Roman"/>
          <w:color w:val="000000"/>
          <w:sz w:val="28"/>
          <w:lang w:val="ru-RU"/>
        </w:rPr>
        <w:t>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и уметь наз</w:t>
      </w:r>
      <w:r w:rsidRPr="00F12F0F">
        <w:rPr>
          <w:rFonts w:ascii="Times New Roman" w:hAnsi="Times New Roman"/>
          <w:color w:val="000000"/>
          <w:sz w:val="28"/>
          <w:lang w:val="ru-RU"/>
        </w:rPr>
        <w:t>ывать основные жанры живописи, графики и скульптуры, определяемые предметом изображения.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теля), приобретать представления об их произведениях.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</w:t>
      </w:r>
      <w:r w:rsidRPr="00F12F0F">
        <w:rPr>
          <w:rFonts w:ascii="Times New Roman" w:hAnsi="Times New Roman"/>
          <w:color w:val="000000"/>
          <w:sz w:val="28"/>
          <w:lang w:val="ru-RU"/>
        </w:rPr>
        <w:t>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</w:t>
      </w:r>
      <w:r w:rsidRPr="00F12F0F">
        <w:rPr>
          <w:rFonts w:ascii="Times New Roman" w:hAnsi="Times New Roman"/>
          <w:color w:val="000000"/>
          <w:sz w:val="28"/>
          <w:lang w:val="ru-RU"/>
        </w:rPr>
        <w:t>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</w:t>
      </w:r>
      <w:r w:rsidRPr="00F12F0F">
        <w:rPr>
          <w:rFonts w:ascii="Times New Roman" w:hAnsi="Times New Roman"/>
          <w:color w:val="000000"/>
          <w:sz w:val="28"/>
          <w:lang w:val="ru-RU"/>
        </w:rPr>
        <w:t>зеев.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йств ритма и построения ритмических композиций, составления орнаментов путём различных повторений рисунка </w:t>
      </w: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конструкцию и пропорции; осваивать с помощью графического редактора схематическое изменение мимики лица.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A71DB" w:rsidRPr="00F12F0F" w:rsidRDefault="00CA291A">
      <w:pPr>
        <w:spacing w:after="0" w:line="264" w:lineRule="auto"/>
        <w:ind w:left="12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2F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F12F0F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 по отдельным темам программы по изобразительному искусству: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</w:t>
      </w:r>
      <w:r w:rsidRPr="00F12F0F">
        <w:rPr>
          <w:rFonts w:ascii="Times New Roman" w:hAnsi="Times New Roman"/>
          <w:color w:val="000000"/>
          <w:sz w:val="28"/>
          <w:lang w:val="ru-RU"/>
        </w:rPr>
        <w:t>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знания в изображении персонажей сказаний и легенд или просто представителей народов разных культур.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</w:t>
      </w:r>
      <w:r w:rsidRPr="00F12F0F">
        <w:rPr>
          <w:rFonts w:ascii="Times New Roman" w:hAnsi="Times New Roman"/>
          <w:color w:val="000000"/>
          <w:sz w:val="28"/>
          <w:lang w:val="ru-RU"/>
        </w:rPr>
        <w:t>ейзаж гор, пейзаж степной или пустынной зоны, пейзаж, типичный для среднерусской природы).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F12F0F">
        <w:rPr>
          <w:rFonts w:ascii="Times New Roman" w:hAnsi="Times New Roman"/>
          <w:color w:val="000000"/>
          <w:sz w:val="28"/>
          <w:lang w:val="ru-RU"/>
        </w:rPr>
        <w:t>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F12F0F">
        <w:rPr>
          <w:rFonts w:ascii="Times New Roman" w:hAnsi="Times New Roman"/>
          <w:color w:val="000000"/>
          <w:sz w:val="28"/>
          <w:lang w:val="ru-RU"/>
        </w:rPr>
        <w:t>опыт создания композиции на тему «Древнерусский город».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</w:t>
      </w:r>
      <w:r w:rsidRPr="00F12F0F">
        <w:rPr>
          <w:rFonts w:ascii="Times New Roman" w:hAnsi="Times New Roman"/>
          <w:color w:val="000000"/>
          <w:sz w:val="28"/>
          <w:lang w:val="ru-RU"/>
        </w:rPr>
        <w:t>ов у разных народов), в которых выражается обобщённый образ национальной культуры.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</w:t>
      </w:r>
      <w:r w:rsidRPr="00F12F0F">
        <w:rPr>
          <w:rFonts w:ascii="Times New Roman" w:hAnsi="Times New Roman"/>
          <w:color w:val="000000"/>
          <w:sz w:val="28"/>
          <w:lang w:val="ru-RU"/>
        </w:rPr>
        <w:t>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в разные эпохи.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</w:t>
      </w:r>
      <w:r w:rsidRPr="00F12F0F">
        <w:rPr>
          <w:rFonts w:ascii="Times New Roman" w:hAnsi="Times New Roman"/>
          <w:color w:val="000000"/>
          <w:sz w:val="28"/>
          <w:lang w:val="ru-RU"/>
        </w:rPr>
        <w:t>быта).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Познакомиться с женским и мужс</w:t>
      </w:r>
      <w:r w:rsidRPr="00F12F0F">
        <w:rPr>
          <w:rFonts w:ascii="Times New Roman" w:hAnsi="Times New Roman"/>
          <w:color w:val="000000"/>
          <w:sz w:val="28"/>
          <w:lang w:val="ru-RU"/>
        </w:rPr>
        <w:t>ким костюмами в традициях разных народов, со своеобразием одежды в разных культурах и в разные эпохи.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Познакомиться с конструк</w:t>
      </w:r>
      <w:r w:rsidRPr="00F12F0F">
        <w:rPr>
          <w:rFonts w:ascii="Times New Roman" w:hAnsi="Times New Roman"/>
          <w:color w:val="000000"/>
          <w:sz w:val="28"/>
          <w:lang w:val="ru-RU"/>
        </w:rPr>
        <w:t>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пользы. Иметь представления о конструктивных особенностях переносного жилища – юрты.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руктивные черты древнегреческого храма, </w:t>
      </w: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</w:t>
      </w:r>
      <w:r w:rsidRPr="00F12F0F">
        <w:rPr>
          <w:rFonts w:ascii="Times New Roman" w:hAnsi="Times New Roman"/>
          <w:color w:val="000000"/>
          <w:sz w:val="28"/>
          <w:lang w:val="ru-RU"/>
        </w:rPr>
        <w:t>нский) собор в европейских городах, буддийская пагода, мусульманская мечеть, уметь изображать их.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</w:t>
      </w:r>
      <w:r w:rsidRPr="00F12F0F">
        <w:rPr>
          <w:rFonts w:ascii="Times New Roman" w:hAnsi="Times New Roman"/>
          <w:color w:val="000000"/>
          <w:sz w:val="28"/>
          <w:lang w:val="ru-RU"/>
        </w:rPr>
        <w:t>туры.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Венецианова, А. П. Рябушкина, И. Я. Билибина и других 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</w:t>
      </w:r>
      <w:r w:rsidRPr="00F12F0F">
        <w:rPr>
          <w:rFonts w:ascii="Times New Roman" w:hAnsi="Times New Roman"/>
          <w:color w:val="000000"/>
          <w:sz w:val="28"/>
          <w:lang w:val="ru-RU"/>
        </w:rPr>
        <w:t>мплексов, в том числе монастырских), о памятниках русского деревянного зодчества (архитектурный комплекс на острове Кижи).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памятника К. Минину и Д. Пожарскому скульптора И. П. Мартоса в Москве.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</w:t>
      </w:r>
      <w:r w:rsidRPr="00F12F0F">
        <w:rPr>
          <w:rFonts w:ascii="Times New Roman" w:hAnsi="Times New Roman"/>
          <w:color w:val="000000"/>
          <w:sz w:val="28"/>
          <w:lang w:val="ru-RU"/>
        </w:rPr>
        <w:t>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</w:t>
      </w:r>
      <w:r w:rsidRPr="00F12F0F">
        <w:rPr>
          <w:rFonts w:ascii="Times New Roman" w:hAnsi="Times New Roman"/>
          <w:color w:val="000000"/>
          <w:sz w:val="28"/>
          <w:lang w:val="ru-RU"/>
        </w:rPr>
        <w:t>в.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</w:t>
      </w:r>
      <w:r w:rsidRPr="00F12F0F">
        <w:rPr>
          <w:rFonts w:ascii="Times New Roman" w:hAnsi="Times New Roman"/>
          <w:color w:val="000000"/>
          <w:sz w:val="28"/>
          <w:lang w:val="ru-RU"/>
        </w:rPr>
        <w:t>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</w:t>
      </w:r>
      <w:r w:rsidRPr="00F12F0F">
        <w:rPr>
          <w:rFonts w:ascii="Times New Roman" w:hAnsi="Times New Roman"/>
          <w:color w:val="000000"/>
          <w:sz w:val="28"/>
          <w:lang w:val="ru-RU"/>
        </w:rPr>
        <w:t>удожников: Леонардо да Винчи, Рафаэля, Рембрандта, Пикассо и других (по выбору учителя).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2F0F">
        <w:rPr>
          <w:rFonts w:ascii="Times New Roman" w:hAnsi="Times New Roman"/>
          <w:color w:val="000000"/>
          <w:sz w:val="28"/>
          <w:lang w:val="ru-RU"/>
        </w:rPr>
        <w:t>: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изображение линии горизонта и точки схода, перспективных сокращений, цветовых и тональных изменений.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</w:t>
      </w:r>
      <w:r w:rsidRPr="00F12F0F">
        <w:rPr>
          <w:rFonts w:ascii="Times New Roman" w:hAnsi="Times New Roman"/>
          <w:color w:val="000000"/>
          <w:sz w:val="28"/>
          <w:lang w:val="ru-RU"/>
        </w:rPr>
        <w:t>ые варианты его устройства.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</w:t>
      </w:r>
      <w:r w:rsidRPr="00F12F0F">
        <w:rPr>
          <w:rFonts w:ascii="Times New Roman" w:hAnsi="Times New Roman"/>
          <w:color w:val="000000"/>
          <w:sz w:val="28"/>
          <w:lang w:val="ru-RU"/>
        </w:rPr>
        <w:t>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12F0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</w:t>
      </w:r>
      <w:r w:rsidRPr="00F12F0F">
        <w:rPr>
          <w:rFonts w:ascii="Times New Roman" w:hAnsi="Times New Roman"/>
          <w:color w:val="000000"/>
          <w:sz w:val="28"/>
          <w:lang w:val="ru-RU"/>
        </w:rPr>
        <w:t>ков, делать шрифтовые надписи наиболее важных определений, названий, положений, которые надо помнить и знать.</w:t>
      </w:r>
    </w:p>
    <w:p w:rsidR="004A71DB" w:rsidRPr="00F12F0F" w:rsidRDefault="00CA291A">
      <w:pPr>
        <w:spacing w:after="0" w:line="264" w:lineRule="auto"/>
        <w:ind w:firstLine="600"/>
        <w:jc w:val="both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</w:t>
      </w:r>
      <w:r w:rsidRPr="00F12F0F">
        <w:rPr>
          <w:rFonts w:ascii="Times New Roman" w:hAnsi="Times New Roman"/>
          <w:color w:val="000000"/>
          <w:sz w:val="28"/>
          <w:lang w:val="ru-RU"/>
        </w:rPr>
        <w:t>и квестов, предложенных учителем.</w:t>
      </w:r>
    </w:p>
    <w:p w:rsidR="004A71DB" w:rsidRPr="00F12F0F" w:rsidRDefault="004A71DB">
      <w:pPr>
        <w:rPr>
          <w:lang w:val="ru-RU"/>
        </w:rPr>
        <w:sectPr w:rsidR="004A71DB" w:rsidRPr="00F12F0F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9957131"/>
    </w:p>
    <w:bookmarkEnd w:id="16"/>
    <w:p w:rsidR="004A71DB" w:rsidRDefault="00CA291A">
      <w:pPr>
        <w:spacing w:after="0"/>
        <w:ind w:left="120"/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A71D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z w:val="24"/>
              </w:rPr>
              <w:t>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A71D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A71D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2"/>
        <w:gridCol w:w="4391"/>
        <w:gridCol w:w="1651"/>
        <w:gridCol w:w="1843"/>
        <w:gridCol w:w="1912"/>
        <w:gridCol w:w="2852"/>
      </w:tblGrid>
      <w:tr w:rsidR="004A71DB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9957132"/>
    </w:p>
    <w:bookmarkEnd w:id="17"/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4204"/>
        <w:gridCol w:w="1357"/>
        <w:gridCol w:w="1843"/>
        <w:gridCol w:w="1912"/>
        <w:gridCol w:w="1349"/>
        <w:gridCol w:w="2223"/>
      </w:tblGrid>
      <w:tr w:rsidR="004A71DB">
        <w:trPr>
          <w:trHeight w:val="144"/>
          <w:tblCellSpacing w:w="0" w:type="dxa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вещи: создаем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5"/>
        <w:gridCol w:w="4246"/>
        <w:gridCol w:w="1344"/>
        <w:gridCol w:w="1843"/>
        <w:gridCol w:w="1912"/>
        <w:gridCol w:w="1349"/>
        <w:gridCol w:w="2223"/>
      </w:tblGrid>
      <w:tr w:rsidR="004A71DB">
        <w:trPr>
          <w:trHeight w:val="144"/>
          <w:tblCellSpacing w:w="0" w:type="dxa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цвета: рисуем костер или перо жар-птицы на фоне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163"/>
        <w:gridCol w:w="1107"/>
        <w:gridCol w:w="1843"/>
        <w:gridCol w:w="1912"/>
        <w:gridCol w:w="1349"/>
        <w:gridCol w:w="2863"/>
      </w:tblGrid>
      <w:tr w:rsidR="004A71DB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иллюстрациями и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графическом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Твои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3823"/>
        <w:gridCol w:w="1245"/>
        <w:gridCol w:w="1843"/>
        <w:gridCol w:w="1912"/>
        <w:gridCol w:w="1349"/>
        <w:gridCol w:w="2863"/>
      </w:tblGrid>
      <w:tr w:rsidR="004A71DB">
        <w:trPr>
          <w:trHeight w:val="144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1DB" w:rsidRDefault="004A7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1DB" w:rsidRDefault="004A71DB"/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1DB" w:rsidRPr="00F12F0F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2F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1DB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</w:t>
            </w: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A71DB" w:rsidRDefault="004A71DB">
            <w:pPr>
              <w:spacing w:after="0"/>
              <w:ind w:left="135"/>
            </w:pPr>
          </w:p>
        </w:tc>
      </w:tr>
      <w:tr w:rsidR="004A71D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Pr="00F12F0F" w:rsidRDefault="00CA291A">
            <w:pPr>
              <w:spacing w:after="0"/>
              <w:ind w:left="135"/>
              <w:rPr>
                <w:lang w:val="ru-RU"/>
              </w:rPr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 w:rsidRPr="00F12F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1DB" w:rsidRDefault="00CA2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1DB" w:rsidRDefault="004A71DB"/>
        </w:tc>
      </w:tr>
    </w:tbl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1DB" w:rsidRDefault="004A71DB">
      <w:pPr>
        <w:sectPr w:rsidR="004A71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9957135"/>
    </w:p>
    <w:bookmarkEnd w:id="18"/>
    <w:p w:rsidR="004A71DB" w:rsidRDefault="00CA29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71DB" w:rsidRDefault="00CA29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1DB" w:rsidRPr="00F12F0F" w:rsidRDefault="00CA291A">
      <w:pPr>
        <w:spacing w:after="0" w:line="480" w:lineRule="auto"/>
        <w:ind w:left="120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​‌•</w:t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</w:t>
      </w:r>
      <w:r w:rsidRPr="00F12F0F">
        <w:rPr>
          <w:rFonts w:ascii="Times New Roman" w:hAnsi="Times New Roman"/>
          <w:color w:val="000000"/>
          <w:sz w:val="28"/>
          <w:lang w:val="ru-RU"/>
        </w:rPr>
        <w:t>Неменская Л.А.; под редакцией Неменского Б.М., Акционерное общество «Издательство «Просвещение»</w:t>
      </w:r>
      <w:r w:rsidRPr="00F12F0F">
        <w:rPr>
          <w:sz w:val="28"/>
          <w:lang w:val="ru-RU"/>
        </w:rPr>
        <w:br/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F12F0F">
        <w:rPr>
          <w:sz w:val="28"/>
          <w:lang w:val="ru-RU"/>
        </w:rPr>
        <w:br/>
      </w:r>
      <w:r w:rsidRPr="00F12F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</w:t>
      </w:r>
      <w:r w:rsidRPr="00F12F0F">
        <w:rPr>
          <w:rFonts w:ascii="Times New Roman" w:hAnsi="Times New Roman"/>
          <w:color w:val="000000"/>
          <w:sz w:val="28"/>
          <w:lang w:val="ru-RU"/>
        </w:rPr>
        <w:t>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F12F0F">
        <w:rPr>
          <w:sz w:val="28"/>
          <w:lang w:val="ru-RU"/>
        </w:rPr>
        <w:br/>
      </w:r>
      <w:bookmarkStart w:id="19" w:name="db50a40d-f8ae-4e5d-8e70-919f427dc0ce"/>
      <w:r w:rsidRPr="00F12F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</w:t>
      </w:r>
      <w:r w:rsidRPr="00F12F0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9"/>
      <w:r w:rsidRPr="00F12F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71DB" w:rsidRPr="00F12F0F" w:rsidRDefault="00CA291A">
      <w:pPr>
        <w:spacing w:after="0" w:line="480" w:lineRule="auto"/>
        <w:ind w:left="120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A71DB" w:rsidRPr="00F12F0F" w:rsidRDefault="00CA291A">
      <w:pPr>
        <w:spacing w:after="0"/>
        <w:ind w:left="120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​</w:t>
      </w:r>
    </w:p>
    <w:p w:rsidR="004A71DB" w:rsidRPr="00F12F0F" w:rsidRDefault="00CA291A">
      <w:pPr>
        <w:spacing w:after="0" w:line="480" w:lineRule="auto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71DB" w:rsidRPr="00F12F0F" w:rsidRDefault="00CA291A">
      <w:pPr>
        <w:spacing w:after="0" w:line="480" w:lineRule="auto"/>
        <w:ind w:left="120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7f88a84-cde6-45cc-9a12-309dd9b67dab"/>
      <w:r w:rsidRPr="00F12F0F">
        <w:rPr>
          <w:rFonts w:ascii="Times New Roman" w:hAnsi="Times New Roman"/>
          <w:color w:val="000000"/>
          <w:sz w:val="28"/>
          <w:lang w:val="ru-RU"/>
        </w:rPr>
        <w:t>Б. М. Неменский («Изобразительное искусство в жизни ребёнка и школы», «Учебно-методический комплект для 1— 4 классов»</w:t>
      </w:r>
      <w:bookmarkEnd w:id="20"/>
      <w:r w:rsidRPr="00F12F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71DB" w:rsidRPr="00F12F0F" w:rsidRDefault="004A71DB">
      <w:pPr>
        <w:spacing w:after="0"/>
        <w:ind w:left="120"/>
        <w:rPr>
          <w:lang w:val="ru-RU"/>
        </w:rPr>
      </w:pPr>
    </w:p>
    <w:p w:rsidR="004A71DB" w:rsidRPr="00F12F0F" w:rsidRDefault="00CA291A">
      <w:pPr>
        <w:spacing w:after="0" w:line="480" w:lineRule="auto"/>
        <w:ind w:left="120"/>
        <w:rPr>
          <w:lang w:val="ru-RU"/>
        </w:rPr>
      </w:pPr>
      <w:r w:rsidRPr="00F12F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71DB" w:rsidRPr="00F12F0F" w:rsidRDefault="00CA291A">
      <w:pPr>
        <w:spacing w:after="0" w:line="480" w:lineRule="auto"/>
        <w:ind w:left="120"/>
        <w:rPr>
          <w:lang w:val="ru-RU"/>
        </w:rPr>
      </w:pPr>
      <w:r w:rsidRPr="00F12F0F">
        <w:rPr>
          <w:rFonts w:ascii="Times New Roman" w:hAnsi="Times New Roman"/>
          <w:color w:val="000000"/>
          <w:sz w:val="28"/>
          <w:lang w:val="ru-RU"/>
        </w:rPr>
        <w:t>​</w:t>
      </w:r>
      <w:r w:rsidRPr="00F12F0F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F12F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12F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12F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12F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F12F0F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F12F0F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F12F0F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F12F0F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F12F0F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F12F0F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bookmarkEnd w:id="21"/>
      <w:r w:rsidRPr="00F12F0F">
        <w:rPr>
          <w:rFonts w:ascii="Times New Roman" w:hAnsi="Times New Roman"/>
          <w:color w:val="333333"/>
          <w:sz w:val="28"/>
          <w:lang w:val="ru-RU"/>
        </w:rPr>
        <w:t>‌</w:t>
      </w:r>
      <w:r w:rsidRPr="00F12F0F">
        <w:rPr>
          <w:rFonts w:ascii="Times New Roman" w:hAnsi="Times New Roman"/>
          <w:color w:val="000000"/>
          <w:sz w:val="28"/>
          <w:lang w:val="ru-RU"/>
        </w:rPr>
        <w:t>​</w:t>
      </w:r>
    </w:p>
    <w:p w:rsidR="004A71DB" w:rsidRPr="00F12F0F" w:rsidRDefault="004A71DB">
      <w:pPr>
        <w:rPr>
          <w:lang w:val="ru-RU"/>
        </w:rPr>
        <w:sectPr w:rsidR="004A71DB" w:rsidRPr="00F12F0F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9957136"/>
    </w:p>
    <w:bookmarkEnd w:id="22"/>
    <w:p w:rsidR="004A71DB" w:rsidRPr="00F12F0F" w:rsidRDefault="004A71DB">
      <w:pPr>
        <w:rPr>
          <w:lang w:val="ru-RU"/>
        </w:rPr>
      </w:pPr>
    </w:p>
    <w:sectPr w:rsidR="004A71DB" w:rsidRPr="00F12F0F" w:rsidSect="004A71D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1A" w:rsidRDefault="00CA291A">
      <w:pPr>
        <w:spacing w:line="240" w:lineRule="auto"/>
      </w:pPr>
      <w:r>
        <w:separator/>
      </w:r>
    </w:p>
  </w:endnote>
  <w:endnote w:type="continuationSeparator" w:id="0">
    <w:p w:rsidR="00CA291A" w:rsidRDefault="00CA2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1A" w:rsidRDefault="00CA291A">
      <w:pPr>
        <w:spacing w:after="0"/>
      </w:pPr>
      <w:r>
        <w:separator/>
      </w:r>
    </w:p>
  </w:footnote>
  <w:footnote w:type="continuationSeparator" w:id="0">
    <w:p w:rsidR="00CA291A" w:rsidRDefault="00CA29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1DB"/>
    <w:rsid w:val="004A71DB"/>
    <w:rsid w:val="00CA291A"/>
    <w:rsid w:val="00F12F0F"/>
    <w:rsid w:val="67EA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D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A71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7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71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71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71DB"/>
    <w:rPr>
      <w:i/>
      <w:iCs/>
    </w:rPr>
  </w:style>
  <w:style w:type="character" w:styleId="a4">
    <w:name w:val="Hyperlink"/>
    <w:basedOn w:val="a0"/>
    <w:uiPriority w:val="99"/>
    <w:unhideWhenUsed/>
    <w:rsid w:val="004A71DB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4A71DB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4A71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1DB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4A71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A71D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4A7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A71DB"/>
  </w:style>
  <w:style w:type="character" w:customStyle="1" w:styleId="10">
    <w:name w:val="Заголовок 1 Знак"/>
    <w:basedOn w:val="a0"/>
    <w:link w:val="1"/>
    <w:uiPriority w:val="9"/>
    <w:rsid w:val="004A7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71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7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4A71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4A7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12414</Words>
  <Characters>70763</Characters>
  <Application>Microsoft Office Word</Application>
  <DocSecurity>0</DocSecurity>
  <Lines>589</Lines>
  <Paragraphs>166</Paragraphs>
  <ScaleCrop>false</ScaleCrop>
  <Company>Grizli777</Company>
  <LinksUpToDate>false</LinksUpToDate>
  <CharactersWithSpaces>83011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dcterms:created xsi:type="dcterms:W3CDTF">2025-09-04T09:43:00Z</dcterms:created>
  <dcterms:modified xsi:type="dcterms:W3CDTF">2025-09-09T15:20:00Z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0A5054BE3CA84D21A872661AA2876ADD_12</vt:lpwstr>
  </property>
</Properties>
</file>