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59" w:rsidRDefault="00EF736E">
      <w:pPr>
        <w:spacing w:after="0" w:line="408" w:lineRule="auto"/>
        <w:ind w:left="120"/>
        <w:jc w:val="center"/>
        <w:rPr>
          <w:lang w:val="ru-RU"/>
        </w:rPr>
      </w:pPr>
      <w:bookmarkStart w:id="0" w:name="block-592312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6959" w:rsidRDefault="00EF736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>
        <w:rPr>
          <w:rFonts w:ascii="Times New Roman" w:hAnsi="Times New Roman"/>
          <w:b/>
          <w:color w:val="000000"/>
          <w:sz w:val="28"/>
          <w:lang w:val="ru-RU"/>
        </w:rPr>
        <w:t>Министерство Ставропольского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46959" w:rsidRDefault="00EF736E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Пятигорска</w:t>
      </w:r>
      <w:bookmarkEnd w:id="2"/>
    </w:p>
    <w:p w:rsidR="00846959" w:rsidRDefault="00EF736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ЧОУ СОШ «Геула»</w:t>
      </w:r>
    </w:p>
    <w:p w:rsidR="00846959" w:rsidRDefault="00846959">
      <w:pPr>
        <w:spacing w:after="0"/>
        <w:ind w:left="120"/>
        <w:rPr>
          <w:lang w:val="ru-RU"/>
        </w:rPr>
      </w:pPr>
    </w:p>
    <w:p w:rsidR="00846959" w:rsidRDefault="00846959">
      <w:pPr>
        <w:spacing w:after="0"/>
        <w:ind w:left="120"/>
        <w:rPr>
          <w:lang w:val="ru-RU"/>
        </w:rPr>
      </w:pPr>
    </w:p>
    <w:p w:rsidR="00846959" w:rsidRDefault="00846959">
      <w:pPr>
        <w:spacing w:after="0"/>
        <w:ind w:left="120"/>
        <w:rPr>
          <w:lang w:val="ru-RU"/>
        </w:rPr>
      </w:pPr>
    </w:p>
    <w:p w:rsidR="00846959" w:rsidRDefault="00846959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/>
      </w:tblPr>
      <w:tblGrid>
        <w:gridCol w:w="3114"/>
        <w:gridCol w:w="3115"/>
        <w:gridCol w:w="3115"/>
      </w:tblGrid>
      <w:tr w:rsidR="00846959">
        <w:tc>
          <w:tcPr>
            <w:tcW w:w="3114" w:type="dxa"/>
          </w:tcPr>
          <w:p w:rsidR="00846959" w:rsidRDefault="00EF736E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46959" w:rsidRDefault="00EF736E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46959" w:rsidRDefault="00EF736E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46959" w:rsidRPr="00EF736E" w:rsidRDefault="00EF736E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73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Неборачек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EF73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.А.</w:t>
            </w:r>
          </w:p>
          <w:p w:rsidR="00846959" w:rsidRDefault="00EF73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846959" w:rsidRDefault="00EF73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846959" w:rsidRDefault="0084695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6959" w:rsidRDefault="00EF736E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46959" w:rsidRDefault="00EF736E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846959" w:rsidRDefault="00EF736E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46959" w:rsidRDefault="00EF73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А.С.</w:t>
            </w:r>
          </w:p>
          <w:p w:rsidR="00846959" w:rsidRDefault="00EF73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846959" w:rsidRDefault="00EF73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2025 г.</w:t>
            </w:r>
          </w:p>
          <w:p w:rsidR="00846959" w:rsidRDefault="0084695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6959" w:rsidRDefault="00EF736E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46959" w:rsidRDefault="00EF736E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46959" w:rsidRDefault="00EF736E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46959" w:rsidRDefault="00EF73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 Р.Н.</w:t>
            </w:r>
          </w:p>
          <w:p w:rsidR="00846959" w:rsidRDefault="00EF73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846959" w:rsidRDefault="00EF73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2025 г.</w:t>
            </w:r>
          </w:p>
          <w:p w:rsidR="00846959" w:rsidRDefault="0084695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6959" w:rsidRDefault="00846959">
      <w:pPr>
        <w:spacing w:after="0"/>
        <w:ind w:left="120"/>
        <w:rPr>
          <w:lang w:val="ru-RU"/>
        </w:rPr>
      </w:pPr>
    </w:p>
    <w:p w:rsidR="00846959" w:rsidRDefault="00846959">
      <w:pPr>
        <w:spacing w:after="0"/>
        <w:ind w:left="120"/>
      </w:pPr>
    </w:p>
    <w:p w:rsidR="00846959" w:rsidRDefault="00846959">
      <w:pPr>
        <w:spacing w:after="0"/>
        <w:ind w:left="120"/>
      </w:pPr>
    </w:p>
    <w:p w:rsidR="00846959" w:rsidRDefault="00846959">
      <w:pPr>
        <w:spacing w:after="0"/>
        <w:ind w:left="120"/>
      </w:pPr>
    </w:p>
    <w:p w:rsidR="00846959" w:rsidRDefault="00846959">
      <w:pPr>
        <w:spacing w:after="0"/>
        <w:ind w:left="120"/>
      </w:pPr>
    </w:p>
    <w:p w:rsidR="00846959" w:rsidRDefault="00EF736E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6959" w:rsidRDefault="00EF736E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5591140)</w:t>
      </w:r>
    </w:p>
    <w:p w:rsidR="00846959" w:rsidRDefault="00846959">
      <w:pPr>
        <w:spacing w:after="0"/>
        <w:ind w:left="120"/>
        <w:jc w:val="center"/>
      </w:pPr>
    </w:p>
    <w:p w:rsidR="00846959" w:rsidRPr="00EF736E" w:rsidRDefault="00EF736E">
      <w:pPr>
        <w:spacing w:after="0" w:line="408" w:lineRule="exact"/>
        <w:ind w:left="120"/>
        <w:jc w:val="center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F736E">
        <w:rPr>
          <w:rFonts w:ascii="Times New Roman" w:hAnsi="Times New Roman"/>
          <w:b/>
          <w:color w:val="000000"/>
          <w:sz w:val="28"/>
          <w:lang w:val="ru-RU"/>
        </w:rPr>
        <w:t>предмета «Физика. Базовый уровень»</w:t>
      </w:r>
    </w:p>
    <w:p w:rsidR="00846959" w:rsidRPr="00EF736E" w:rsidRDefault="00EF736E">
      <w:pPr>
        <w:spacing w:after="0" w:line="408" w:lineRule="exact"/>
        <w:ind w:left="120"/>
        <w:jc w:val="center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46959" w:rsidRPr="00EF736E" w:rsidRDefault="00846959">
      <w:pPr>
        <w:spacing w:after="0"/>
        <w:ind w:left="120"/>
        <w:jc w:val="center"/>
        <w:rPr>
          <w:lang w:val="ru-RU"/>
        </w:rPr>
      </w:pPr>
    </w:p>
    <w:p w:rsidR="00846959" w:rsidRPr="00EF736E" w:rsidRDefault="00846959">
      <w:pPr>
        <w:spacing w:after="0"/>
        <w:ind w:left="120"/>
        <w:jc w:val="center"/>
        <w:rPr>
          <w:lang w:val="ru-RU"/>
        </w:rPr>
      </w:pPr>
    </w:p>
    <w:p w:rsidR="00846959" w:rsidRPr="00EF736E" w:rsidRDefault="00846959">
      <w:pPr>
        <w:spacing w:after="0"/>
        <w:ind w:left="120"/>
        <w:jc w:val="center"/>
        <w:rPr>
          <w:lang w:val="ru-RU"/>
        </w:rPr>
      </w:pPr>
    </w:p>
    <w:p w:rsidR="00846959" w:rsidRPr="00EF736E" w:rsidRDefault="00846959">
      <w:pPr>
        <w:spacing w:after="0"/>
        <w:ind w:left="120"/>
        <w:jc w:val="center"/>
        <w:rPr>
          <w:lang w:val="ru-RU"/>
        </w:rPr>
      </w:pPr>
    </w:p>
    <w:p w:rsidR="00846959" w:rsidRPr="00EF736E" w:rsidRDefault="00846959">
      <w:pPr>
        <w:spacing w:after="0"/>
        <w:ind w:left="120"/>
        <w:jc w:val="center"/>
        <w:rPr>
          <w:lang w:val="ru-RU"/>
        </w:rPr>
      </w:pPr>
    </w:p>
    <w:p w:rsidR="00846959" w:rsidRPr="00EF736E" w:rsidRDefault="00846959">
      <w:pPr>
        <w:spacing w:after="0"/>
        <w:ind w:left="120"/>
        <w:jc w:val="center"/>
        <w:rPr>
          <w:lang w:val="ru-RU"/>
        </w:rPr>
      </w:pPr>
    </w:p>
    <w:p w:rsidR="00846959" w:rsidRPr="00EF736E" w:rsidRDefault="00846959">
      <w:pPr>
        <w:spacing w:after="0"/>
        <w:ind w:left="120"/>
        <w:jc w:val="center"/>
        <w:rPr>
          <w:lang w:val="ru-RU"/>
        </w:rPr>
      </w:pPr>
    </w:p>
    <w:p w:rsidR="00846959" w:rsidRPr="00EF736E" w:rsidRDefault="00846959">
      <w:pPr>
        <w:spacing w:after="0"/>
        <w:ind w:left="120"/>
        <w:jc w:val="center"/>
        <w:rPr>
          <w:lang w:val="ru-RU"/>
        </w:rPr>
      </w:pPr>
    </w:p>
    <w:p w:rsidR="00846959" w:rsidRPr="00EF736E" w:rsidRDefault="00846959">
      <w:pPr>
        <w:spacing w:after="0"/>
        <w:ind w:left="120"/>
        <w:jc w:val="center"/>
        <w:rPr>
          <w:lang w:val="ru-RU"/>
        </w:rPr>
      </w:pPr>
    </w:p>
    <w:p w:rsidR="00846959" w:rsidRPr="00EF736E" w:rsidRDefault="00846959">
      <w:pPr>
        <w:spacing w:after="0"/>
        <w:ind w:left="120"/>
        <w:jc w:val="center"/>
        <w:rPr>
          <w:lang w:val="ru-RU"/>
        </w:rPr>
      </w:pPr>
    </w:p>
    <w:p w:rsidR="00846959" w:rsidRPr="00EF736E" w:rsidRDefault="00846959">
      <w:pPr>
        <w:spacing w:after="0"/>
        <w:ind w:left="120"/>
        <w:jc w:val="center"/>
        <w:rPr>
          <w:lang w:val="ru-RU"/>
        </w:rPr>
      </w:pPr>
    </w:p>
    <w:p w:rsidR="00846959" w:rsidRPr="00EF736E" w:rsidRDefault="00846959">
      <w:pPr>
        <w:spacing w:after="0"/>
        <w:ind w:left="120"/>
        <w:jc w:val="center"/>
        <w:rPr>
          <w:lang w:val="ru-RU"/>
        </w:rPr>
      </w:pPr>
    </w:p>
    <w:p w:rsidR="00846959" w:rsidRPr="00EF736E" w:rsidRDefault="00846959">
      <w:pPr>
        <w:spacing w:after="0"/>
        <w:ind w:left="120"/>
        <w:jc w:val="center"/>
        <w:rPr>
          <w:lang w:val="ru-RU"/>
        </w:rPr>
      </w:pPr>
    </w:p>
    <w:p w:rsidR="00846959" w:rsidRDefault="00EF736E">
      <w:pPr>
        <w:spacing w:after="0"/>
        <w:ind w:left="120"/>
        <w:jc w:val="center"/>
        <w:rPr>
          <w:lang w:val="ru-RU"/>
        </w:rPr>
        <w:sectPr w:rsidR="0084695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block-424877881"/>
      <w:bookmarkEnd w:id="3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 Пятигорск 2025</w:t>
      </w:r>
      <w:bookmarkStart w:id="4" w:name="_GoBack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42487788"/>
    </w:p>
    <w:bookmarkEnd w:id="5"/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6959" w:rsidRPr="00EF736E" w:rsidRDefault="00846959">
      <w:pPr>
        <w:spacing w:after="0" w:line="264" w:lineRule="exact"/>
        <w:ind w:left="120"/>
        <w:jc w:val="both"/>
        <w:rPr>
          <w:lang w:val="ru-RU"/>
        </w:rPr>
      </w:pP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</w:t>
      </w:r>
      <w:r w:rsidRPr="00EF736E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</w:t>
      </w:r>
      <w:r w:rsidRPr="00EF736E">
        <w:rPr>
          <w:rFonts w:ascii="Times New Roman" w:hAnsi="Times New Roman"/>
          <w:color w:val="000000"/>
          <w:sz w:val="28"/>
          <w:lang w:val="ru-RU"/>
        </w:rPr>
        <w:t>ии, реализующих основные образовательные программы.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</w:t>
      </w:r>
      <w:r w:rsidRPr="00EF736E">
        <w:rPr>
          <w:rFonts w:ascii="Times New Roman" w:hAnsi="Times New Roman"/>
          <w:color w:val="000000"/>
          <w:sz w:val="28"/>
          <w:lang w:val="ru-RU"/>
        </w:rPr>
        <w:t>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</w:t>
      </w:r>
      <w:r w:rsidRPr="00EF736E">
        <w:rPr>
          <w:rFonts w:ascii="Times New Roman" w:hAnsi="Times New Roman"/>
          <w:color w:val="000000"/>
          <w:sz w:val="28"/>
          <w:lang w:val="ru-RU"/>
        </w:rPr>
        <w:t>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846959" w:rsidRDefault="00EF736E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846959" w:rsidRPr="00EF736E" w:rsidRDefault="00EF736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на базовом уровне, в том числе предметные результаты по годам обучения;</w:t>
      </w:r>
    </w:p>
    <w:p w:rsidR="00846959" w:rsidRPr="00EF736E" w:rsidRDefault="00EF736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</w:t>
      </w:r>
      <w:r w:rsidRPr="00EF736E">
        <w:rPr>
          <w:rFonts w:ascii="Times New Roman" w:hAnsi="Times New Roman"/>
          <w:color w:val="000000"/>
          <w:sz w:val="28"/>
          <w:lang w:val="ru-RU"/>
        </w:rPr>
        <w:t>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</w:t>
      </w:r>
      <w:r w:rsidRPr="00EF736E">
        <w:rPr>
          <w:rFonts w:ascii="Times New Roman" w:hAnsi="Times New Roman"/>
          <w:color w:val="000000"/>
          <w:sz w:val="28"/>
          <w:lang w:val="ru-RU"/>
        </w:rPr>
        <w:t>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</w:t>
      </w:r>
      <w:r w:rsidRPr="00EF736E">
        <w:rPr>
          <w:rFonts w:ascii="Times New Roman" w:hAnsi="Times New Roman"/>
          <w:color w:val="000000"/>
          <w:sz w:val="28"/>
          <w:lang w:val="ru-RU"/>
        </w:rPr>
        <w:t>ать как принципы его построения.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Идея целостности</w:t>
      </w:r>
      <w:r w:rsidRPr="00EF736E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EF736E">
        <w:rPr>
          <w:rFonts w:ascii="Times New Roman" w:hAnsi="Times New Roman"/>
          <w:color w:val="000000"/>
          <w:sz w:val="28"/>
          <w:lang w:val="ru-RU"/>
        </w:rPr>
        <w:t>. В соответствии с ней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EF736E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</w:t>
      </w:r>
      <w:r w:rsidRPr="00EF736E">
        <w:rPr>
          <w:rFonts w:ascii="Times New Roman" w:hAnsi="Times New Roman"/>
          <w:color w:val="000000"/>
          <w:sz w:val="28"/>
          <w:lang w:val="ru-RU"/>
        </w:rPr>
        <w:t>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прикладной направленности</w:t>
      </w:r>
      <w:r w:rsidRPr="00EF736E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ожений изученных теорий и законов.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</w:t>
      </w:r>
      <w:r w:rsidRPr="00EF736E">
        <w:rPr>
          <w:rFonts w:ascii="Times New Roman" w:hAnsi="Times New Roman"/>
          <w:color w:val="000000"/>
          <w:sz w:val="28"/>
          <w:lang w:val="ru-RU"/>
        </w:rPr>
        <w:t>допользования и экологической безопасности.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</w:t>
      </w:r>
      <w:r w:rsidRPr="00EF736E">
        <w:rPr>
          <w:rFonts w:ascii="Times New Roman" w:hAnsi="Times New Roman"/>
          <w:color w:val="000000"/>
          <w:sz w:val="28"/>
          <w:lang w:val="ru-RU"/>
        </w:rPr>
        <w:t>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</w:t>
      </w:r>
      <w:r w:rsidRPr="00EF736E">
        <w:rPr>
          <w:rFonts w:ascii="Times New Roman" w:hAnsi="Times New Roman"/>
          <w:color w:val="000000"/>
          <w:sz w:val="28"/>
          <w:lang w:val="ru-RU"/>
        </w:rPr>
        <w:t>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</w:t>
      </w:r>
      <w:r w:rsidRPr="00EF736E">
        <w:rPr>
          <w:rFonts w:ascii="Times New Roman" w:hAnsi="Times New Roman"/>
          <w:color w:val="000000"/>
          <w:sz w:val="28"/>
          <w:lang w:val="ru-RU"/>
        </w:rPr>
        <w:t>дования зависимостей физических величин и постановку опытов по проверке предложенных гипотез.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</w:t>
      </w:r>
      <w:r w:rsidRPr="00EF736E">
        <w:rPr>
          <w:rFonts w:ascii="Times New Roman" w:hAnsi="Times New Roman"/>
          <w:color w:val="000000"/>
          <w:sz w:val="28"/>
          <w:lang w:val="ru-RU"/>
        </w:rPr>
        <w:t>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ребующие выбора физической модели для ситуации практико-ориентированного характера.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</w:t>
      </w:r>
      <w:r w:rsidRPr="00EF736E">
        <w:rPr>
          <w:rFonts w:ascii="Times New Roman" w:hAnsi="Times New Roman"/>
          <w:color w:val="000000"/>
          <w:sz w:val="28"/>
          <w:lang w:val="ru-RU"/>
        </w:rPr>
        <w:t>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актических работ и демонстрационное оборудование.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процессов, эмпирических и фундаментальных законов, их технических применений.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я. Тематические комплекты лабораторного оборудования должны быть построены на комплексном </w:t>
      </w: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аналоговых и цифровых приборов, а также компьютерных измерительных систем в виде цифровых лабораторий.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нии являются: </w:t>
      </w:r>
    </w:p>
    <w:p w:rsidR="00846959" w:rsidRPr="00EF736E" w:rsidRDefault="00EF736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846959" w:rsidRPr="00EF736E" w:rsidRDefault="00EF736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</w:t>
      </w:r>
      <w:r w:rsidRPr="00EF736E">
        <w:rPr>
          <w:rFonts w:ascii="Times New Roman" w:hAnsi="Times New Roman"/>
          <w:color w:val="000000"/>
          <w:sz w:val="28"/>
          <w:lang w:val="ru-RU"/>
        </w:rPr>
        <w:t>ениям;</w:t>
      </w:r>
    </w:p>
    <w:p w:rsidR="00846959" w:rsidRPr="00EF736E" w:rsidRDefault="00EF736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46959" w:rsidRPr="00EF736E" w:rsidRDefault="00EF736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846959" w:rsidRPr="00EF736E" w:rsidRDefault="00EF736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 о роли </w:t>
      </w:r>
      <w:r w:rsidRPr="00EF736E">
        <w:rPr>
          <w:rFonts w:ascii="Times New Roman" w:hAnsi="Times New Roman"/>
          <w:color w:val="000000"/>
          <w:sz w:val="28"/>
          <w:lang w:val="ru-RU"/>
        </w:rPr>
        <w:t>физики для развития других естественных наук, техники и технологий.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846959" w:rsidRPr="00EF736E" w:rsidRDefault="00EF736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</w:t>
      </w:r>
      <w:r w:rsidRPr="00EF736E">
        <w:rPr>
          <w:rFonts w:ascii="Times New Roman" w:hAnsi="Times New Roman"/>
          <w:color w:val="000000"/>
          <w:sz w:val="28"/>
          <w:lang w:val="ru-RU"/>
        </w:rPr>
        <w:t>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846959" w:rsidRPr="00EF736E" w:rsidRDefault="00EF736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</w:t>
      </w:r>
    </w:p>
    <w:p w:rsidR="00846959" w:rsidRPr="00EF736E" w:rsidRDefault="00EF736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846959" w:rsidRPr="00EF736E" w:rsidRDefault="00EF736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устройств и технологических процессов, их влияния на окружающую среду; </w:t>
      </w:r>
    </w:p>
    <w:p w:rsidR="00846959" w:rsidRPr="00EF736E" w:rsidRDefault="00EF736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46959" w:rsidRPr="00EF736E" w:rsidRDefault="00EF736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создание у</w:t>
      </w:r>
      <w:r w:rsidRPr="00EF736E">
        <w:rPr>
          <w:rFonts w:ascii="Times New Roman" w:hAnsi="Times New Roman"/>
          <w:color w:val="000000"/>
          <w:sz w:val="28"/>
          <w:lang w:val="ru-RU"/>
        </w:rPr>
        <w:t>словий для развития умений проектно-исследовательской, творческой деятельности.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bookmarkStart w:id="6" w:name="490f2411-5974-435e-ac25-4fd30bd3d382"/>
      <w:r w:rsidRPr="00EF736E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</w:t>
      </w:r>
      <w:r w:rsidRPr="00EF736E">
        <w:rPr>
          <w:rFonts w:ascii="Times New Roman" w:hAnsi="Times New Roman"/>
          <w:color w:val="000000"/>
          <w:sz w:val="28"/>
          <w:lang w:val="ru-RU"/>
        </w:rPr>
        <w:t>ю).</w:t>
      </w:r>
      <w:bookmarkEnd w:id="6"/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  <w:sectPr w:rsidR="00846959" w:rsidRPr="00EF736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block-424877841"/>
      <w:r w:rsidRPr="00EF736E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  <w:bookmarkStart w:id="8" w:name="block-42487784"/>
      <w:bookmarkEnd w:id="7"/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bookmarkStart w:id="9" w:name="_Toc124426195"/>
      <w:bookmarkStart w:id="10" w:name="block-424877851"/>
      <w:bookmarkEnd w:id="8"/>
      <w:bookmarkEnd w:id="9"/>
      <w:r w:rsidRPr="00EF73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</w:t>
      </w:r>
      <w:r w:rsidRPr="00EF736E">
        <w:rPr>
          <w:rFonts w:ascii="Times New Roman" w:hAnsi="Times New Roman"/>
          <w:b/>
          <w:color w:val="000000"/>
          <w:sz w:val="28"/>
          <w:lang w:val="ru-RU"/>
        </w:rPr>
        <w:t xml:space="preserve">ЧЕНИЯ </w:t>
      </w:r>
    </w:p>
    <w:p w:rsidR="00846959" w:rsidRPr="00EF736E" w:rsidRDefault="00846959">
      <w:pPr>
        <w:spacing w:after="0" w:line="264" w:lineRule="exact"/>
        <w:ind w:left="120"/>
        <w:jc w:val="both"/>
        <w:rPr>
          <w:lang w:val="ru-RU"/>
        </w:rPr>
      </w:pP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46959" w:rsidRPr="00EF736E" w:rsidRDefault="00846959">
      <w:pPr>
        <w:spacing w:after="0" w:line="264" w:lineRule="exact"/>
        <w:ind w:left="120"/>
        <w:jc w:val="both"/>
        <w:rPr>
          <w:lang w:val="ru-RU"/>
        </w:rPr>
      </w:pP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аучные гипотезы. Физические законы и теории. Границы применимости физических законов. Принцип соответствия.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Аналоговые и цифровые измерит</w:t>
      </w:r>
      <w:r w:rsidRPr="00EF736E">
        <w:rPr>
          <w:rFonts w:ascii="Times New Roman" w:hAnsi="Times New Roman"/>
          <w:color w:val="000000"/>
          <w:sz w:val="28"/>
          <w:lang w:val="ru-RU"/>
        </w:rPr>
        <w:t>ельные приборы, компьютерные датчики.</w:t>
      </w:r>
    </w:p>
    <w:p w:rsidR="00846959" w:rsidRPr="00EF736E" w:rsidRDefault="00846959">
      <w:pPr>
        <w:spacing w:after="0" w:line="264" w:lineRule="exact"/>
        <w:ind w:left="120"/>
        <w:jc w:val="both"/>
        <w:rPr>
          <w:lang w:val="ru-RU"/>
        </w:rPr>
      </w:pP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Графики зависимости коорди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нат, скорости, ускорения, пути и перемещения материальной точки от времени.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точки по окружности с постоянной по модулю скоростью. Угловая скорость, линейная ск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орость. Период и частота обращения. Центростремительное ускорение.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</w:t>
      </w:r>
      <w:r w:rsidRPr="00EF736E">
        <w:rPr>
          <w:rFonts w:ascii="Times New Roman" w:hAnsi="Times New Roman"/>
          <w:color w:val="000000"/>
          <w:sz w:val="28"/>
          <w:lang w:val="ru-RU"/>
        </w:rPr>
        <w:t>ижения.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Измерение ускорения свободного падения.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Направление скор</w:t>
      </w:r>
      <w:r w:rsidRPr="00EF736E">
        <w:rPr>
          <w:rFonts w:ascii="Times New Roman" w:hAnsi="Times New Roman"/>
          <w:color w:val="000000"/>
          <w:sz w:val="28"/>
          <w:lang w:val="ru-RU"/>
        </w:rPr>
        <w:t>ости при движении по окружности.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</w:t>
      </w:r>
      <w:r w:rsidRPr="00EF736E">
        <w:rPr>
          <w:rFonts w:ascii="Times New Roman" w:hAnsi="Times New Roman"/>
          <w:color w:val="000000"/>
          <w:sz w:val="28"/>
          <w:lang w:val="ru-RU"/>
        </w:rPr>
        <w:t>ри равноускоренном движении с начальной скоростью, равной нулю.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2. Динамика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ести. Первая космическая скорость.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дкости или газе.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подшипники, движение искусственных </w:t>
      </w:r>
      <w:r w:rsidRPr="00EF736E">
        <w:rPr>
          <w:rFonts w:ascii="Times New Roman" w:hAnsi="Times New Roman"/>
          <w:color w:val="000000"/>
          <w:sz w:val="28"/>
          <w:lang w:val="ru-RU"/>
        </w:rPr>
        <w:t>спутников.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EF736E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 упругости, возникающих в пружине и резиновом образце, от их 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EF736E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EF736E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>Реактивное движение.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846959" w:rsidRPr="00EF736E" w:rsidRDefault="00846959">
      <w:pPr>
        <w:spacing w:after="0" w:line="264" w:lineRule="exact"/>
        <w:ind w:left="120"/>
        <w:jc w:val="both"/>
        <w:rPr>
          <w:lang w:val="ru-RU"/>
        </w:rPr>
      </w:pP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Основы </w:t>
      </w: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>молекулярно-кинетической теории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</w:t>
      </w:r>
      <w:r w:rsidRPr="00EF736E">
        <w:rPr>
          <w:rFonts w:ascii="Times New Roman" w:hAnsi="Times New Roman"/>
          <w:color w:val="000000"/>
          <w:sz w:val="28"/>
          <w:lang w:val="ru-RU"/>
        </w:rPr>
        <w:t>йств вещества на основе этих моделей. Масса и размеры молекул. Количество вещества. Постоянная Авогадро.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Модель идеального газа. Основное уравнение молекулярно-кинетической теории 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вещества. Графическое представление изопроцессов: изотерма, изохора, изобара.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</w:t>
      </w:r>
      <w:r w:rsidRPr="00EF736E">
        <w:rPr>
          <w:rFonts w:ascii="Times New Roman" w:hAnsi="Times New Roman"/>
          <w:color w:val="000000"/>
          <w:sz w:val="28"/>
          <w:lang w:val="ru-RU"/>
        </w:rPr>
        <w:t>тояния идеального газа, изопроцессы.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</w:t>
      </w:r>
      <w:r w:rsidRPr="00EF736E">
        <w:rPr>
          <w:rFonts w:ascii="Times New Roman" w:hAnsi="Times New Roman"/>
          <w:color w:val="000000"/>
          <w:sz w:val="28"/>
          <w:lang w:val="ru-RU"/>
        </w:rPr>
        <w:t>зреженного газа.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, конвекция, излучение. Удельная теплоёмкость вещества. Количество теплоты при теплопередаче.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Второй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закон термодинамики. Необратимость процессов в природе.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</w:t>
      </w:r>
      <w:r w:rsidRPr="00EF736E">
        <w:rPr>
          <w:rFonts w:ascii="Times New Roman" w:hAnsi="Times New Roman"/>
          <w:color w:val="000000"/>
          <w:sz w:val="28"/>
          <w:lang w:val="ru-RU"/>
        </w:rPr>
        <w:t>Экологические проблемы теплоэнергетики.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йствием сжатого воздуха, нагревание эфира в латунной трубке путём трения (видеодемонстрация).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Модели паровой турбины, дви</w:t>
      </w:r>
      <w:r w:rsidRPr="00EF736E">
        <w:rPr>
          <w:rFonts w:ascii="Times New Roman" w:hAnsi="Times New Roman"/>
          <w:color w:val="000000"/>
          <w:sz w:val="28"/>
          <w:lang w:val="ru-RU"/>
        </w:rPr>
        <w:t>гателя внутреннего сгорания, реактивного двигателя.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Твёрдое тело. Кристаллические и аморфные тела. Анизотропия свойств кристаллов. Жидкие кристаллы. Современные материалы. Плавление и </w:t>
      </w:r>
      <w:r w:rsidRPr="00EF736E">
        <w:rPr>
          <w:rFonts w:ascii="Times New Roman" w:hAnsi="Times New Roman"/>
          <w:color w:val="000000"/>
          <w:sz w:val="28"/>
          <w:lang w:val="ru-RU"/>
        </w:rPr>
        <w:t>кристаллизация. Удельная теплота плавления. Сублимация.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</w:t>
      </w:r>
      <w:r w:rsidRPr="00EF736E">
        <w:rPr>
          <w:rFonts w:ascii="Times New Roman" w:hAnsi="Times New Roman"/>
          <w:color w:val="000000"/>
          <w:sz w:val="28"/>
          <w:lang w:val="ru-RU"/>
        </w:rPr>
        <w:t>огии.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Измерение относит</w:t>
      </w:r>
      <w:r w:rsidRPr="00EF736E">
        <w:rPr>
          <w:rFonts w:ascii="Times New Roman" w:hAnsi="Times New Roman"/>
          <w:color w:val="000000"/>
          <w:sz w:val="28"/>
          <w:lang w:val="ru-RU"/>
        </w:rPr>
        <w:t>ельной влажности воздуха.</w:t>
      </w:r>
    </w:p>
    <w:p w:rsidR="00846959" w:rsidRPr="00EF736E" w:rsidRDefault="00846959">
      <w:pPr>
        <w:spacing w:after="0" w:line="264" w:lineRule="exact"/>
        <w:ind w:left="120"/>
        <w:jc w:val="both"/>
        <w:rPr>
          <w:lang w:val="ru-RU"/>
        </w:rPr>
      </w:pP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</w:t>
      </w:r>
      <w:r w:rsidRPr="00EF736E">
        <w:rPr>
          <w:rFonts w:ascii="Times New Roman" w:hAnsi="Times New Roman"/>
          <w:color w:val="000000"/>
          <w:sz w:val="28"/>
          <w:lang w:val="ru-RU"/>
        </w:rPr>
        <w:t>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>Работа сил электростатического поля. Потенциал. Разность потенциалов. Пров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одники и диэлектрики в электростатическом поле. Диэлектрическая проницаемость.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электростатическая защита, заземление электроприборов, конденсатор, копировальный аппарат, струйный принтер.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Проводники в эле</w:t>
      </w:r>
      <w:r w:rsidRPr="00EF736E">
        <w:rPr>
          <w:rFonts w:ascii="Times New Roman" w:hAnsi="Times New Roman"/>
          <w:color w:val="000000"/>
          <w:sz w:val="28"/>
          <w:lang w:val="ru-RU"/>
        </w:rPr>
        <w:t>ктростатическом поле.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EF736E">
        <w:rPr>
          <w:rFonts w:ascii="Times New Roman" w:hAnsi="Times New Roman"/>
          <w:i/>
          <w:color w:val="000000"/>
          <w:sz w:val="28"/>
          <w:lang w:val="ru-RU"/>
        </w:rPr>
        <w:t>й эксперимент, лабораторные работы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Напряжение. За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кон Ома для участка цепи.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</w:t>
      </w:r>
      <w:r w:rsidRPr="00EF736E">
        <w:rPr>
          <w:rFonts w:ascii="Times New Roman" w:hAnsi="Times New Roman"/>
          <w:color w:val="000000"/>
          <w:sz w:val="28"/>
          <w:lang w:val="ru-RU"/>
        </w:rPr>
        <w:t>и внутреннее сопротивление источника тока. Закон Ома для полной (замкнутой) электрической цепи. Короткое замыкание.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Электрический ток в вакуум</w:t>
      </w:r>
      <w:r w:rsidRPr="00EF736E">
        <w:rPr>
          <w:rFonts w:ascii="Times New Roman" w:hAnsi="Times New Roman"/>
          <w:color w:val="000000"/>
          <w:sz w:val="28"/>
          <w:lang w:val="ru-RU"/>
        </w:rPr>
        <w:t>е. Свойства электронных пучков.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EF73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EF736E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Элект</w:t>
      </w:r>
      <w:r w:rsidRPr="00EF736E">
        <w:rPr>
          <w:rFonts w:ascii="Times New Roman" w:hAnsi="Times New Roman"/>
          <w:color w:val="000000"/>
          <w:sz w:val="28"/>
          <w:lang w:val="ru-RU"/>
        </w:rPr>
        <w:t>рический ток в газах. Самостоятельный и несамостоятельный разряд. Молния. Плазма.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</w:t>
      </w:r>
      <w:r w:rsidRPr="00EF736E">
        <w:rPr>
          <w:rFonts w:ascii="Times New Roman" w:hAnsi="Times New Roman"/>
          <w:color w:val="000000"/>
          <w:sz w:val="28"/>
          <w:lang w:val="ru-RU"/>
        </w:rPr>
        <w:t>ивления, вакуумный диод, термисторы и фоторезисторы, полупроводниковый диод, гальваника.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Смешанное </w:t>
      </w:r>
      <w:r w:rsidRPr="00EF736E">
        <w:rPr>
          <w:rFonts w:ascii="Times New Roman" w:hAnsi="Times New Roman"/>
          <w:color w:val="000000"/>
          <w:sz w:val="28"/>
          <w:lang w:val="ru-RU"/>
        </w:rPr>
        <w:t>соединение проводников.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</w:t>
      </w:r>
      <w:r w:rsidRPr="00EF736E">
        <w:rPr>
          <w:rFonts w:ascii="Times New Roman" w:hAnsi="Times New Roman"/>
          <w:color w:val="000000"/>
          <w:sz w:val="28"/>
          <w:lang w:val="ru-RU"/>
        </w:rPr>
        <w:t>уха.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EF736E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</w:t>
      </w:r>
      <w:r w:rsidRPr="00EF736E">
        <w:rPr>
          <w:rFonts w:ascii="Times New Roman" w:hAnsi="Times New Roman"/>
          <w:color w:val="000000"/>
          <w:sz w:val="28"/>
          <w:lang w:val="ru-RU"/>
        </w:rPr>
        <w:t>учный факт, гипотеза, физическая величина, закон, теория, наблюдение, эксперимент, моделирование, модель, измерение.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</w:t>
      </w:r>
      <w:r w:rsidRPr="00EF736E">
        <w:rPr>
          <w:rFonts w:ascii="Times New Roman" w:hAnsi="Times New Roman"/>
          <w:color w:val="000000"/>
          <w:sz w:val="28"/>
          <w:lang w:val="ru-RU"/>
        </w:rPr>
        <w:t>инус, тангенс, котангенс, основное тригонометрическое тождество, векторы и их проекции на оси координат, сложение векторов.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</w:t>
      </w:r>
      <w:r w:rsidRPr="00EF736E">
        <w:rPr>
          <w:rFonts w:ascii="Times New Roman" w:hAnsi="Times New Roman"/>
          <w:color w:val="000000"/>
          <w:sz w:val="28"/>
          <w:lang w:val="ru-RU"/>
        </w:rPr>
        <w:t>ие), электрические явления в живой природе.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</w:t>
      </w:r>
      <w:r w:rsidRPr="00EF736E">
        <w:rPr>
          <w:rFonts w:ascii="Times New Roman" w:hAnsi="Times New Roman"/>
          <w:color w:val="000000"/>
          <w:sz w:val="28"/>
          <w:lang w:val="ru-RU"/>
        </w:rPr>
        <w:t>ьваника.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</w:t>
      </w:r>
      <w:r w:rsidRPr="00EF736E">
        <w:rPr>
          <w:rFonts w:ascii="Times New Roman" w:hAnsi="Times New Roman"/>
          <w:color w:val="000000"/>
          <w:sz w:val="28"/>
          <w:lang w:val="ru-RU"/>
        </w:rPr>
        <w:t>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</w:t>
      </w:r>
      <w:r w:rsidRPr="00EF736E">
        <w:rPr>
          <w:rFonts w:ascii="Times New Roman" w:hAnsi="Times New Roman"/>
          <w:color w:val="000000"/>
          <w:sz w:val="28"/>
          <w:lang w:val="ru-RU"/>
        </w:rPr>
        <w:t>ревательные приборы, электроосветительные приборы, гальваника.</w:t>
      </w:r>
    </w:p>
    <w:p w:rsidR="00846959" w:rsidRPr="00EF736E" w:rsidRDefault="00846959">
      <w:pPr>
        <w:spacing w:after="0" w:line="264" w:lineRule="exact"/>
        <w:ind w:left="120"/>
        <w:jc w:val="both"/>
        <w:rPr>
          <w:lang w:val="ru-RU"/>
        </w:rPr>
      </w:pP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46959" w:rsidRPr="00EF736E" w:rsidRDefault="00846959">
      <w:pPr>
        <w:spacing w:after="0" w:line="264" w:lineRule="exact"/>
        <w:ind w:left="120"/>
        <w:jc w:val="both"/>
        <w:rPr>
          <w:lang w:val="ru-RU"/>
        </w:rPr>
      </w:pP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суперпозиции магнитных полей. Линии магнитной индукции. Картина линий магнитной индукции поля постоянных магнитов.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линий индукции магнитного поля длинного прямого проводника и замкнутого кольцевого </w:t>
      </w: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проводника, </w:t>
      </w:r>
      <w:r w:rsidRPr="00EF736E">
        <w:rPr>
          <w:rFonts w:ascii="Times New Roman" w:hAnsi="Times New Roman"/>
          <w:color w:val="000000"/>
          <w:sz w:val="28"/>
          <w:lang w:val="ru-RU"/>
        </w:rPr>
        <w:t>катушки с током. Опыт Эрстеда. Взаимодействие проводников с током.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Поток вектора магнитной индукции. Электродвижущая сила индукции. Закон электромагнитной индукции Фарадея.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Индукти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вность. Явление самоиндукции. Электродвижущая сила самоиндукции.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</w:t>
      </w:r>
      <w:r w:rsidRPr="00EF736E">
        <w:rPr>
          <w:rFonts w:ascii="Times New Roman" w:hAnsi="Times New Roman"/>
          <w:color w:val="000000"/>
          <w:sz w:val="28"/>
          <w:lang w:val="ru-RU"/>
        </w:rPr>
        <w:t>х частиц, индукционная печь.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Явление электромагнитн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ой индукции.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постоянного </w:t>
      </w:r>
      <w:r w:rsidRPr="00EF736E">
        <w:rPr>
          <w:rFonts w:ascii="Times New Roman" w:hAnsi="Times New Roman"/>
          <w:color w:val="000000"/>
          <w:sz w:val="28"/>
          <w:lang w:val="ru-RU"/>
        </w:rPr>
        <w:t>магнита на рамку с током.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846959" w:rsidRPr="00EF736E" w:rsidRDefault="00846959">
      <w:pPr>
        <w:spacing w:after="0" w:line="264" w:lineRule="exact"/>
        <w:ind w:left="120"/>
        <w:jc w:val="both"/>
        <w:rPr>
          <w:lang w:val="ru-RU"/>
        </w:rPr>
      </w:pP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Представление о затухаю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щих колебаниях. Вынужденные механические колебания. Резонанс. Вынужденные электромагнитные колебания.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Трансформатор. Прои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 звонок, генератор пере</w:t>
      </w:r>
      <w:r w:rsidRPr="00EF736E">
        <w:rPr>
          <w:rFonts w:ascii="Times New Roman" w:hAnsi="Times New Roman"/>
          <w:color w:val="000000"/>
          <w:sz w:val="28"/>
          <w:lang w:val="ru-RU"/>
        </w:rPr>
        <w:t>менного тока, линии электропередач.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Наблюдение затухающих колебаний.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Свободные электромагн</w:t>
      </w:r>
      <w:r w:rsidRPr="00EF736E">
        <w:rPr>
          <w:rFonts w:ascii="Times New Roman" w:hAnsi="Times New Roman"/>
          <w:color w:val="000000"/>
          <w:sz w:val="28"/>
          <w:lang w:val="ru-RU"/>
        </w:rPr>
        <w:t>итные колебания.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</w:t>
      </w:r>
      <w:r w:rsidRPr="00EF736E">
        <w:rPr>
          <w:rFonts w:ascii="Times New Roman" w:hAnsi="Times New Roman"/>
          <w:i/>
          <w:color w:val="000000"/>
          <w:sz w:val="28"/>
          <w:lang w:val="ru-RU"/>
        </w:rPr>
        <w:t>лабораторные работы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</w:t>
      </w: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>олны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Электромагнитные 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Шкала электромагни</w:t>
      </w:r>
      <w:r w:rsidRPr="00EF736E">
        <w:rPr>
          <w:rFonts w:ascii="Times New Roman" w:hAnsi="Times New Roman"/>
          <w:color w:val="000000"/>
          <w:sz w:val="28"/>
          <w:lang w:val="ru-RU"/>
        </w:rPr>
        <w:t>тных волн. Применение электромагнитных волн в технике и быту.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ультразвуковая </w:t>
      </w:r>
      <w:r w:rsidRPr="00EF736E">
        <w:rPr>
          <w:rFonts w:ascii="Times New Roman" w:hAnsi="Times New Roman"/>
          <w:color w:val="000000"/>
          <w:sz w:val="28"/>
          <w:lang w:val="ru-RU"/>
        </w:rPr>
        <w:t>диагностика в технике и медицине, радар, радиоприёмник, телевизор, антенна, телефон, СВЧ-печь.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</w:t>
      </w:r>
      <w:r w:rsidRPr="00EF736E">
        <w:rPr>
          <w:rFonts w:ascii="Times New Roman" w:hAnsi="Times New Roman"/>
          <w:color w:val="000000"/>
          <w:sz w:val="28"/>
          <w:lang w:val="ru-RU"/>
        </w:rPr>
        <w:t>лн.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поляризация, дифракция, </w:t>
      </w:r>
      <w:r w:rsidRPr="00EF736E">
        <w:rPr>
          <w:rFonts w:ascii="Times New Roman" w:hAnsi="Times New Roman"/>
          <w:color w:val="000000"/>
          <w:sz w:val="28"/>
          <w:lang w:val="ru-RU"/>
        </w:rPr>
        <w:t>интерференция.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Законы </w:t>
      </w:r>
      <w:r w:rsidRPr="00EF736E">
        <w:rPr>
          <w:rFonts w:ascii="Times New Roman" w:hAnsi="Times New Roman"/>
          <w:color w:val="000000"/>
          <w:sz w:val="28"/>
          <w:lang w:val="ru-RU"/>
        </w:rPr>
        <w:t>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</w:t>
      </w:r>
      <w:r w:rsidRPr="00EF736E">
        <w:rPr>
          <w:rFonts w:ascii="Times New Roman" w:hAnsi="Times New Roman"/>
          <w:color w:val="000000"/>
          <w:sz w:val="28"/>
          <w:lang w:val="ru-RU"/>
        </w:rPr>
        <w:t>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</w:t>
      </w:r>
      <w:r w:rsidRPr="00EF736E">
        <w:rPr>
          <w:rFonts w:ascii="Times New Roman" w:hAnsi="Times New Roman"/>
          <w:color w:val="000000"/>
          <w:sz w:val="28"/>
          <w:lang w:val="ru-RU"/>
        </w:rPr>
        <w:t>ия максимумов и минимумов в интерференционной картине от двух синфазных когерентных источников.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распространение, отражение и преломление света. Оптические </w:t>
      </w:r>
      <w:r w:rsidRPr="00EF736E">
        <w:rPr>
          <w:rFonts w:ascii="Times New Roman" w:hAnsi="Times New Roman"/>
          <w:color w:val="000000"/>
          <w:sz w:val="28"/>
          <w:lang w:val="ru-RU"/>
        </w:rPr>
        <w:t>приборы.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846959" w:rsidRPr="00EF736E" w:rsidRDefault="00846959">
      <w:pPr>
        <w:spacing w:after="0" w:line="264" w:lineRule="exact"/>
        <w:ind w:left="120"/>
        <w:jc w:val="both"/>
        <w:rPr>
          <w:lang w:val="ru-RU"/>
        </w:rPr>
      </w:pP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Раздел 6. Основы</w:t>
      </w:r>
      <w:r w:rsidRPr="00EF736E">
        <w:rPr>
          <w:rFonts w:ascii="Times New Roman" w:hAnsi="Times New Roman"/>
          <w:b/>
          <w:color w:val="000000"/>
          <w:sz w:val="28"/>
          <w:lang w:val="ru-RU"/>
        </w:rPr>
        <w:t xml:space="preserve"> специальной теории относительности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одновременности. Замедление вре</w:t>
      </w:r>
      <w:r w:rsidRPr="00EF736E">
        <w:rPr>
          <w:rFonts w:ascii="Times New Roman" w:hAnsi="Times New Roman"/>
          <w:color w:val="000000"/>
          <w:sz w:val="28"/>
          <w:lang w:val="ru-RU"/>
        </w:rPr>
        <w:t>мени и сокращение длины.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>Связь массы с энергией и импульсом релятивистской частицы. Энергия покоя.</w:t>
      </w:r>
    </w:p>
    <w:p w:rsidR="00846959" w:rsidRPr="00EF736E" w:rsidRDefault="00846959">
      <w:pPr>
        <w:spacing w:after="0" w:line="264" w:lineRule="exact"/>
        <w:ind w:left="120"/>
        <w:jc w:val="both"/>
        <w:rPr>
          <w:lang w:val="ru-RU"/>
        </w:rPr>
      </w:pP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 фотона с его час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тотой. Энергия и импульс фотона.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2. Строение </w:t>
      </w: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>атома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Волно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вые свойства частиц. Волны де Бройля. Корпускулярно-волновой дуализм.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Модель опыта Резерфорд</w:t>
      </w:r>
      <w:r w:rsidRPr="00EF736E">
        <w:rPr>
          <w:rFonts w:ascii="Times New Roman" w:hAnsi="Times New Roman"/>
          <w:color w:val="000000"/>
          <w:sz w:val="28"/>
          <w:lang w:val="ru-RU"/>
        </w:rPr>
        <w:t>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радиоактивнос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ядра. Изотопы.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</w:t>
      </w:r>
      <w:r w:rsidRPr="00EF736E">
        <w:rPr>
          <w:rFonts w:ascii="Times New Roman" w:hAnsi="Times New Roman"/>
          <w:color w:val="000000"/>
          <w:sz w:val="28"/>
          <w:lang w:val="ru-RU"/>
        </w:rPr>
        <w:t>. Проблемы и перспективы ядерной энергетики. Экологические аспекты ядерной энергетики.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>Фундаментальные взаимодействия. Единство физической картины мира.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Техниче</w:t>
      </w:r>
      <w:r w:rsidRPr="00EF736E">
        <w:rPr>
          <w:rFonts w:ascii="Times New Roman" w:hAnsi="Times New Roman"/>
          <w:color w:val="000000"/>
          <w:sz w:val="28"/>
          <w:lang w:val="ru-RU"/>
        </w:rPr>
        <w:t>ские устройства и практическое применение: дозиметр, камера Вильсона, ядерный реактор, атомная бомба.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846959" w:rsidRPr="00EF736E" w:rsidRDefault="00846959">
      <w:pPr>
        <w:spacing w:after="0" w:line="264" w:lineRule="exact"/>
        <w:ind w:left="120"/>
        <w:jc w:val="both"/>
        <w:rPr>
          <w:lang w:val="ru-RU"/>
        </w:rPr>
      </w:pP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 xml:space="preserve">Раздел 8. </w:t>
      </w:r>
      <w:r w:rsidRPr="00EF736E">
        <w:rPr>
          <w:rFonts w:ascii="Times New Roman" w:hAnsi="Times New Roman"/>
          <w:b/>
          <w:color w:val="000000"/>
          <w:sz w:val="28"/>
          <w:lang w:val="ru-RU"/>
        </w:rPr>
        <w:t>Элементы астрономии и астрофизики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</w:t>
      </w:r>
      <w:r w:rsidRPr="00EF736E">
        <w:rPr>
          <w:rFonts w:ascii="Times New Roman" w:hAnsi="Times New Roman"/>
          <w:color w:val="000000"/>
          <w:sz w:val="28"/>
          <w:lang w:val="ru-RU"/>
        </w:rPr>
        <w:t>о происхождении и эволюции Солнца и звёзд. Этапы жизни звёзд.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</w:t>
      </w:r>
      <w:r w:rsidRPr="00EF736E">
        <w:rPr>
          <w:rFonts w:ascii="Times New Roman" w:hAnsi="Times New Roman"/>
          <w:color w:val="000000"/>
          <w:sz w:val="28"/>
          <w:lang w:val="ru-RU"/>
        </w:rPr>
        <w:t>егание галактик. Теория Большого взрыва. Реликтовое излучение.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</w:t>
      </w:r>
      <w:r w:rsidRPr="00EF736E">
        <w:rPr>
          <w:rFonts w:ascii="Times New Roman" w:hAnsi="Times New Roman"/>
          <w:color w:val="000000"/>
          <w:sz w:val="28"/>
          <w:lang w:val="ru-RU"/>
        </w:rPr>
        <w:t>оложения небесных объектов на конкретную дату: основные созвездия Северного полушария и яркие звёзды.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</w:t>
      </w:r>
      <w:r w:rsidRPr="00EF736E">
        <w:rPr>
          <w:rFonts w:ascii="Times New Roman" w:hAnsi="Times New Roman"/>
          <w:color w:val="000000"/>
          <w:sz w:val="28"/>
          <w:lang w:val="ru-RU"/>
        </w:rPr>
        <w:t>едставлений о природе.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EF736E">
        <w:rPr>
          <w:rFonts w:ascii="Times New Roman" w:hAnsi="Times New Roman"/>
          <w:color w:val="000000"/>
          <w:sz w:val="28"/>
          <w:lang w:val="ru-RU"/>
        </w:rPr>
        <w:t>, связанные с изуче</w:t>
      </w:r>
      <w:r w:rsidRPr="00EF736E">
        <w:rPr>
          <w:rFonts w:ascii="Times New Roman" w:hAnsi="Times New Roman"/>
          <w:color w:val="000000"/>
          <w:sz w:val="28"/>
          <w:lang w:val="ru-RU"/>
        </w:rPr>
        <w:t>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нгенс, основное тригонометрическое тождество, векторы и их проекции на оси координат, </w:t>
      </w: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>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</w:t>
      </w:r>
      <w:r w:rsidRPr="00EF736E">
        <w:rPr>
          <w:rFonts w:ascii="Times New Roman" w:hAnsi="Times New Roman"/>
          <w:color w:val="000000"/>
          <w:sz w:val="28"/>
          <w:lang w:val="ru-RU"/>
        </w:rPr>
        <w:t>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</w:t>
      </w:r>
      <w:r w:rsidRPr="00EF736E">
        <w:rPr>
          <w:rFonts w:ascii="Times New Roman" w:hAnsi="Times New Roman"/>
          <w:color w:val="000000"/>
          <w:sz w:val="28"/>
          <w:lang w:val="ru-RU"/>
        </w:rPr>
        <w:t>ый анализ.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  <w:sectPr w:rsidR="00846959" w:rsidRPr="00EF736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EF736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радиоприёмник, телевизор, антенна, телефон, СВЧ-печь, проекционный аппарат, волоконная оптика, солнечная батарея.</w:t>
      </w:r>
      <w:bookmarkStart w:id="11" w:name="block-42487785"/>
      <w:bookmarkEnd w:id="10"/>
    </w:p>
    <w:bookmarkEnd w:id="11"/>
    <w:p w:rsidR="00846959" w:rsidRPr="00EF736E" w:rsidRDefault="00846959">
      <w:pPr>
        <w:spacing w:after="0" w:line="264" w:lineRule="exact"/>
        <w:ind w:left="120"/>
        <w:jc w:val="both"/>
        <w:rPr>
          <w:lang w:val="ru-RU"/>
        </w:rPr>
      </w:pP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846959" w:rsidRPr="00EF736E" w:rsidRDefault="00846959">
      <w:pPr>
        <w:spacing w:after="0" w:line="264" w:lineRule="exact"/>
        <w:ind w:left="120"/>
        <w:jc w:val="both"/>
        <w:rPr>
          <w:lang w:val="ru-RU"/>
        </w:rPr>
      </w:pP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уровне </w:t>
      </w:r>
      <w:r w:rsidRPr="00EF736E">
        <w:rPr>
          <w:rFonts w:ascii="Times New Roman" w:hAnsi="Times New Roman"/>
          <w:color w:val="000000"/>
          <w:sz w:val="28"/>
          <w:lang w:val="ru-RU"/>
        </w:rPr>
        <w:t>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846959" w:rsidRPr="00EF736E" w:rsidRDefault="00846959">
      <w:pPr>
        <w:spacing w:after="0"/>
        <w:ind w:left="120"/>
        <w:rPr>
          <w:lang w:val="ru-RU"/>
        </w:rPr>
      </w:pPr>
      <w:bookmarkStart w:id="12" w:name="_Toc138345808"/>
      <w:bookmarkEnd w:id="12"/>
    </w:p>
    <w:p w:rsidR="00846959" w:rsidRPr="00EF736E" w:rsidRDefault="00EF736E">
      <w:pPr>
        <w:spacing w:after="0"/>
        <w:ind w:left="120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</w:t>
      </w:r>
      <w:r w:rsidRPr="00EF736E">
        <w:rPr>
          <w:rFonts w:ascii="Times New Roman" w:hAnsi="Times New Roman"/>
          <w:color w:val="000000"/>
          <w:sz w:val="28"/>
          <w:lang w:val="ru-RU"/>
        </w:rPr>
        <w:t>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деятельности в процессе реализации основных направлений воспитательной деятельности, в том числе в части: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принятие тра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диционных общечеловеческих гуманистических и демократических ценностей;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</w:t>
      </w:r>
      <w:r w:rsidRPr="00EF736E">
        <w:rPr>
          <w:rFonts w:ascii="Times New Roman" w:hAnsi="Times New Roman"/>
          <w:color w:val="000000"/>
          <w:sz w:val="28"/>
          <w:lang w:val="ru-RU"/>
        </w:rPr>
        <w:t>ами в соответствии с их функциями и назначением;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736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</w:t>
      </w:r>
      <w:r w:rsidRPr="00EF736E">
        <w:rPr>
          <w:rFonts w:ascii="Times New Roman" w:hAnsi="Times New Roman"/>
          <w:color w:val="000000"/>
          <w:sz w:val="28"/>
          <w:lang w:val="ru-RU"/>
        </w:rPr>
        <w:t>ижениям российских учёных в области физики и техники;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736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</w:t>
      </w:r>
      <w:r w:rsidRPr="00EF736E">
        <w:rPr>
          <w:rFonts w:ascii="Times New Roman" w:hAnsi="Times New Roman"/>
          <w:color w:val="000000"/>
          <w:sz w:val="28"/>
          <w:lang w:val="ru-RU"/>
        </w:rPr>
        <w:t>нормы и ценности, в том числе в деятельности учёного;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736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736E">
        <w:rPr>
          <w:rFonts w:ascii="Times New Roman" w:hAnsi="Times New Roman"/>
          <w:b/>
          <w:color w:val="000000"/>
          <w:sz w:val="28"/>
          <w:lang w:val="ru-RU"/>
        </w:rPr>
        <w:t xml:space="preserve">трудового </w:t>
      </w:r>
      <w:r w:rsidRPr="00EF736E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</w:t>
      </w:r>
      <w:r w:rsidRPr="00EF736E">
        <w:rPr>
          <w:rFonts w:ascii="Times New Roman" w:hAnsi="Times New Roman"/>
          <w:color w:val="000000"/>
          <w:sz w:val="28"/>
          <w:lang w:val="ru-RU"/>
        </w:rPr>
        <w:t>образованию в области физики на протяжении всей жизни;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736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экологической культуры, осознание глобального характера экологических проблем;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целей устойчивого развития человечества;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736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</w:t>
      </w:r>
      <w:r w:rsidRPr="00EF736E">
        <w:rPr>
          <w:rFonts w:ascii="Times New Roman" w:hAnsi="Times New Roman"/>
          <w:color w:val="000000"/>
          <w:sz w:val="28"/>
          <w:lang w:val="ru-RU"/>
        </w:rPr>
        <w:t>физической науки;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846959" w:rsidRPr="00EF736E" w:rsidRDefault="00846959">
      <w:pPr>
        <w:spacing w:after="0"/>
        <w:ind w:left="120"/>
        <w:rPr>
          <w:lang w:val="ru-RU"/>
        </w:rPr>
      </w:pPr>
      <w:bookmarkStart w:id="13" w:name="_Toc138345809"/>
      <w:bookmarkEnd w:id="13"/>
    </w:p>
    <w:p w:rsidR="00846959" w:rsidRPr="00EF736E" w:rsidRDefault="00EF736E">
      <w:pPr>
        <w:spacing w:after="0"/>
        <w:ind w:left="120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6959" w:rsidRPr="00EF736E" w:rsidRDefault="00846959">
      <w:pPr>
        <w:spacing w:after="0"/>
        <w:ind w:left="120"/>
        <w:rPr>
          <w:lang w:val="ru-RU"/>
        </w:rPr>
      </w:pP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Баз</w:t>
      </w:r>
      <w:r w:rsidRPr="00EF736E">
        <w:rPr>
          <w:rFonts w:ascii="Times New Roman" w:hAnsi="Times New Roman"/>
          <w:b/>
          <w:color w:val="000000"/>
          <w:sz w:val="28"/>
          <w:lang w:val="ru-RU"/>
        </w:rPr>
        <w:t>овые логические действия: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физических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явлениях;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координировать и выпо</w:t>
      </w:r>
      <w:r w:rsidRPr="00EF736E">
        <w:rPr>
          <w:rFonts w:ascii="Times New Roman" w:hAnsi="Times New Roman"/>
          <w:color w:val="000000"/>
          <w:sz w:val="28"/>
          <w:lang w:val="ru-RU"/>
        </w:rPr>
        <w:t>лнять работу в условиях реального, виртуального и комбинированного взаимодействия;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F736E">
        <w:rPr>
          <w:rFonts w:ascii="Times New Roman" w:hAnsi="Times New Roman"/>
          <w:color w:val="000000"/>
          <w:sz w:val="28"/>
          <w:lang w:val="ru-RU"/>
        </w:rPr>
        <w:t>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</w:t>
      </w:r>
      <w:r w:rsidRPr="00EF736E">
        <w:rPr>
          <w:rFonts w:ascii="Times New Roman" w:hAnsi="Times New Roman"/>
          <w:color w:val="000000"/>
          <w:sz w:val="28"/>
          <w:lang w:val="ru-RU"/>
        </w:rPr>
        <w:t>ки;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</w:t>
      </w:r>
      <w:r w:rsidRPr="00EF736E">
        <w:rPr>
          <w:rFonts w:ascii="Times New Roman" w:hAnsi="Times New Roman"/>
          <w:color w:val="000000"/>
          <w:sz w:val="28"/>
          <w:lang w:val="ru-RU"/>
        </w:rPr>
        <w:t>ния, находить аргументы для доказательства своих утверждений, задавать параметры и критерии решения;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ставить и форм</w:t>
      </w:r>
      <w:r w:rsidRPr="00EF736E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деятельности, в том числе при изучении физики;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по физике в практическую область жизнедеятельности;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уметь интегрировать знани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я из разных предметных областей;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</w:t>
      </w:r>
      <w:r w:rsidRPr="00EF736E">
        <w:rPr>
          <w:rFonts w:ascii="Times New Roman" w:hAnsi="Times New Roman"/>
          <w:color w:val="000000"/>
          <w:sz w:val="28"/>
          <w:lang w:val="ru-RU"/>
        </w:rPr>
        <w:t>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</w:t>
      </w:r>
      <w:r w:rsidRPr="00EF736E">
        <w:rPr>
          <w:rFonts w:ascii="Times New Roman" w:hAnsi="Times New Roman"/>
          <w:color w:val="000000"/>
          <w:sz w:val="28"/>
          <w:lang w:val="ru-RU"/>
        </w:rPr>
        <w:t>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</w:t>
      </w:r>
      <w:r w:rsidRPr="00EF736E">
        <w:rPr>
          <w:rFonts w:ascii="Times New Roman" w:hAnsi="Times New Roman"/>
          <w:color w:val="000000"/>
          <w:sz w:val="28"/>
          <w:lang w:val="ru-RU"/>
        </w:rPr>
        <w:t>ых форматах с учётом назначения информации и целевой аудитории, выбирая оптимальную форму представления и визуализации.</w:t>
      </w:r>
    </w:p>
    <w:p w:rsidR="00846959" w:rsidRPr="00EF736E" w:rsidRDefault="00846959">
      <w:pPr>
        <w:spacing w:after="0" w:line="264" w:lineRule="exact"/>
        <w:ind w:left="120"/>
        <w:jc w:val="both"/>
        <w:rPr>
          <w:lang w:val="ru-RU"/>
        </w:rPr>
      </w:pP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EF736E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 и смягчать конфликты;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с учётом общих интересов и возможностей каждого члена коллектива;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аты совместной работы;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осуществлять позитивное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стратегическое поведение в различных ситуациях, проявлять творчество и воображение, быть инициативным.</w:t>
      </w:r>
    </w:p>
    <w:p w:rsidR="00846959" w:rsidRPr="00EF736E" w:rsidRDefault="00846959">
      <w:pPr>
        <w:spacing w:after="0" w:line="264" w:lineRule="exact"/>
        <w:ind w:left="120"/>
        <w:jc w:val="both"/>
        <w:rPr>
          <w:lang w:val="ru-RU"/>
        </w:rPr>
      </w:pP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</w:t>
      </w:r>
      <w:r w:rsidRPr="00EF736E">
        <w:rPr>
          <w:rFonts w:ascii="Times New Roman" w:hAnsi="Times New Roman"/>
          <w:color w:val="000000"/>
          <w:sz w:val="28"/>
          <w:lang w:val="ru-RU"/>
        </w:rPr>
        <w:t>влять проблемы, ставить и формулировать собственные задачи;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давать оценку новым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ситуациям;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>расширять рамки учебного предмета на основе личных предпочтений;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</w:t>
      </w:r>
      <w:r w:rsidRPr="00EF736E">
        <w:rPr>
          <w:rFonts w:ascii="Times New Roman" w:hAnsi="Times New Roman"/>
          <w:color w:val="000000"/>
          <w:sz w:val="28"/>
          <w:lang w:val="ru-RU"/>
        </w:rPr>
        <w:t>физики, постоянно повышать свой образовательный и культурный уровень.</w:t>
      </w:r>
    </w:p>
    <w:p w:rsidR="00846959" w:rsidRPr="00EF736E" w:rsidRDefault="00EF736E">
      <w:pPr>
        <w:spacing w:after="0" w:line="264" w:lineRule="exact"/>
        <w:ind w:left="120"/>
        <w:jc w:val="both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сии как осознания совершаемых действий и мыслительных процессов, их результатов и оснований;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принимать мотивы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и аргументы других при анализе результатов деятельности;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 процессе достижени</w:t>
      </w:r>
      <w:r w:rsidRPr="00EF736E">
        <w:rPr>
          <w:rFonts w:ascii="Times New Roman" w:hAnsi="Times New Roman"/>
          <w:color w:val="000000"/>
          <w:sz w:val="28"/>
          <w:lang w:val="ru-RU"/>
        </w:rPr>
        <w:t>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</w:t>
      </w:r>
      <w:r w:rsidRPr="00EF736E">
        <w:rPr>
          <w:rFonts w:ascii="Times New Roman" w:hAnsi="Times New Roman"/>
          <w:color w:val="000000"/>
          <w:sz w:val="28"/>
          <w:lang w:val="ru-RU"/>
        </w:rPr>
        <w:t>е, видеть направления развития собственной эмоциональной сферы, быть уверенным в себе;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</w:t>
      </w:r>
      <w:r w:rsidRPr="00EF736E">
        <w:rPr>
          <w:rFonts w:ascii="Times New Roman" w:hAnsi="Times New Roman"/>
          <w:color w:val="000000"/>
          <w:sz w:val="28"/>
          <w:lang w:val="ru-RU"/>
        </w:rPr>
        <w:t>ть, быть открытым новому;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его при осуществлении общения, способность к сочувствию и сопереживанию;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46959" w:rsidRPr="00EF736E" w:rsidRDefault="00846959">
      <w:pPr>
        <w:spacing w:after="0"/>
        <w:ind w:left="120"/>
        <w:rPr>
          <w:lang w:val="ru-RU"/>
        </w:rPr>
      </w:pPr>
      <w:bookmarkStart w:id="14" w:name="_Toc134720971"/>
      <w:bookmarkStart w:id="15" w:name="_Toc138345810"/>
      <w:bookmarkEnd w:id="14"/>
      <w:bookmarkEnd w:id="15"/>
    </w:p>
    <w:p w:rsidR="00846959" w:rsidRPr="00EF736E" w:rsidRDefault="00846959">
      <w:pPr>
        <w:spacing w:after="0"/>
        <w:ind w:left="120"/>
        <w:rPr>
          <w:lang w:val="ru-RU"/>
        </w:rPr>
      </w:pPr>
    </w:p>
    <w:p w:rsidR="00846959" w:rsidRPr="00EF736E" w:rsidRDefault="00EF736E">
      <w:pPr>
        <w:spacing w:after="0"/>
        <w:ind w:left="120"/>
        <w:rPr>
          <w:lang w:val="ru-RU"/>
        </w:rPr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736E">
        <w:rPr>
          <w:rFonts w:ascii="Times New Roman" w:hAnsi="Times New Roman"/>
          <w:b/>
          <w:color w:val="000000"/>
          <w:sz w:val="28"/>
          <w:lang w:val="ru-RU"/>
        </w:rPr>
        <w:t xml:space="preserve">в 10 </w:t>
      </w:r>
      <w:r w:rsidRPr="00EF736E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</w:t>
      </w:r>
      <w:r w:rsidRPr="00EF736E">
        <w:rPr>
          <w:rFonts w:ascii="Times New Roman" w:hAnsi="Times New Roman"/>
          <w:color w:val="000000"/>
          <w:sz w:val="28"/>
          <w:lang w:val="ru-RU"/>
        </w:rPr>
        <w:t>ой деятельности людей;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</w:t>
      </w:r>
      <w:r w:rsidRPr="00EF736E">
        <w:rPr>
          <w:rFonts w:ascii="Times New Roman" w:hAnsi="Times New Roman"/>
          <w:color w:val="000000"/>
          <w:sz w:val="28"/>
          <w:lang w:val="ru-RU"/>
        </w:rPr>
        <w:t>нии физических задач;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</w:t>
      </w:r>
      <w:r w:rsidRPr="00EF736E">
        <w:rPr>
          <w:rFonts w:ascii="Times New Roman" w:hAnsi="Times New Roman"/>
          <w:color w:val="000000"/>
          <w:sz w:val="28"/>
          <w:lang w:val="ru-RU"/>
        </w:rPr>
        <w:t>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</w:t>
      </w:r>
      <w:r w:rsidRPr="00EF736E">
        <w:rPr>
          <w:rFonts w:ascii="Times New Roman" w:hAnsi="Times New Roman"/>
          <w:color w:val="000000"/>
          <w:sz w:val="28"/>
          <w:lang w:val="ru-RU"/>
        </w:rPr>
        <w:t>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</w:t>
      </w:r>
      <w:r w:rsidRPr="00EF736E">
        <w:rPr>
          <w:rFonts w:ascii="Times New Roman" w:hAnsi="Times New Roman"/>
          <w:color w:val="000000"/>
          <w:sz w:val="28"/>
          <w:lang w:val="ru-RU"/>
        </w:rPr>
        <w:t>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</w:t>
      </w:r>
      <w:r w:rsidRPr="00EF736E">
        <w:rPr>
          <w:rFonts w:ascii="Times New Roman" w:hAnsi="Times New Roman"/>
          <w:color w:val="000000"/>
          <w:sz w:val="28"/>
          <w:lang w:val="ru-RU"/>
        </w:rPr>
        <w:t>ть формулы, связывающие данную физическую величину с другими величинами;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</w:t>
      </w:r>
      <w:r w:rsidRPr="00EF736E">
        <w:rPr>
          <w:rFonts w:ascii="Times New Roman" w:hAnsi="Times New Roman"/>
          <w:color w:val="000000"/>
          <w:sz w:val="28"/>
          <w:lang w:val="ru-RU"/>
        </w:rPr>
        <w:t>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связывающие данную физическую величину с другими величинам;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</w:t>
      </w:r>
      <w:r w:rsidRPr="00EF736E">
        <w:rPr>
          <w:rFonts w:ascii="Times New Roman" w:hAnsi="Times New Roman"/>
          <w:color w:val="000000"/>
          <w:sz w:val="28"/>
          <w:lang w:val="ru-RU"/>
        </w:rPr>
        <w:t>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</w:t>
      </w:r>
      <w:r w:rsidRPr="00EF736E">
        <w:rPr>
          <w:rFonts w:ascii="Times New Roman" w:hAnsi="Times New Roman"/>
          <w:color w:val="000000"/>
          <w:sz w:val="28"/>
          <w:lang w:val="ru-RU"/>
        </w:rPr>
        <w:t>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</w:t>
      </w:r>
      <w:r w:rsidRPr="00EF736E">
        <w:rPr>
          <w:rFonts w:ascii="Times New Roman" w:hAnsi="Times New Roman"/>
          <w:color w:val="000000"/>
          <w:sz w:val="28"/>
          <w:lang w:val="ru-RU"/>
        </w:rPr>
        <w:t>а, его математическое выражение и условия (границы, области) применимости;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</w:t>
      </w:r>
      <w:r w:rsidRPr="00EF736E">
        <w:rPr>
          <w:rFonts w:ascii="Times New Roman" w:hAnsi="Times New Roman"/>
          <w:color w:val="000000"/>
          <w:sz w:val="28"/>
          <w:lang w:val="ru-RU"/>
        </w:rPr>
        <w:t>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осу</w:t>
      </w:r>
      <w:r w:rsidRPr="00EF736E">
        <w:rPr>
          <w:rFonts w:ascii="Times New Roman" w:hAnsi="Times New Roman"/>
          <w:color w:val="000000"/>
          <w:sz w:val="28"/>
          <w:lang w:val="ru-RU"/>
        </w:rPr>
        <w:t>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</w:t>
      </w:r>
      <w:r w:rsidRPr="00EF736E">
        <w:rPr>
          <w:rFonts w:ascii="Times New Roman" w:hAnsi="Times New Roman"/>
          <w:color w:val="000000"/>
          <w:sz w:val="28"/>
          <w:lang w:val="ru-RU"/>
        </w:rPr>
        <w:t>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</w:t>
      </w:r>
      <w:r w:rsidRPr="00EF736E">
        <w:rPr>
          <w:rFonts w:ascii="Times New Roman" w:hAnsi="Times New Roman"/>
          <w:color w:val="000000"/>
          <w:sz w:val="28"/>
          <w:lang w:val="ru-RU"/>
        </w:rPr>
        <w:t>почку рассуждений с опорой на изученные законы, закономерности и физические явления;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</w:t>
      </w:r>
      <w:r w:rsidRPr="00EF736E">
        <w:rPr>
          <w:rFonts w:ascii="Times New Roman" w:hAnsi="Times New Roman"/>
          <w:color w:val="000000"/>
          <w:sz w:val="28"/>
          <w:lang w:val="ru-RU"/>
        </w:rPr>
        <w:t>ации, полученной из различных источников, критически анализировать получаемую информацию;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</w:t>
      </w:r>
      <w:r w:rsidRPr="00EF736E">
        <w:rPr>
          <w:rFonts w:ascii="Times New Roman" w:hAnsi="Times New Roman"/>
          <w:color w:val="000000"/>
          <w:sz w:val="28"/>
          <w:lang w:val="ru-RU"/>
        </w:rPr>
        <w:t>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736E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 w:rsidRPr="00EF736E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</w:t>
      </w:r>
      <w:r w:rsidRPr="00EF736E">
        <w:rPr>
          <w:rFonts w:ascii="Times New Roman" w:hAnsi="Times New Roman"/>
          <w:color w:val="000000"/>
          <w:sz w:val="28"/>
          <w:lang w:val="ru-RU"/>
        </w:rPr>
        <w:t>еской деятельности людей, целостность и единство физической картины мира;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</w:t>
      </w:r>
      <w:r w:rsidRPr="00EF736E">
        <w:rPr>
          <w:rFonts w:ascii="Times New Roman" w:hAnsi="Times New Roman"/>
          <w:color w:val="000000"/>
          <w:sz w:val="28"/>
          <w:lang w:val="ru-RU"/>
        </w:rPr>
        <w:t>решении физических задач;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</w:t>
      </w:r>
      <w:r w:rsidRPr="00EF736E">
        <w:rPr>
          <w:rFonts w:ascii="Times New Roman" w:hAnsi="Times New Roman"/>
          <w:color w:val="000000"/>
          <w:sz w:val="28"/>
          <w:lang w:val="ru-RU"/>
        </w:rPr>
        <w:t>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</w:t>
      </w:r>
      <w:r w:rsidRPr="00EF736E">
        <w:rPr>
          <w:rFonts w:ascii="Times New Roman" w:hAnsi="Times New Roman"/>
          <w:color w:val="000000"/>
          <w:sz w:val="28"/>
          <w:lang w:val="ru-RU"/>
        </w:rPr>
        <w:t>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линзы, при </w:t>
      </w:r>
      <w:r w:rsidRPr="00EF736E">
        <w:rPr>
          <w:rFonts w:ascii="Times New Roman" w:hAnsi="Times New Roman"/>
          <w:color w:val="000000"/>
          <w:sz w:val="28"/>
          <w:lang w:val="ru-RU"/>
        </w:rPr>
        <w:t>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квантовые явления и процессы, используя физические величины: </w:t>
      </w:r>
      <w:r w:rsidRPr="00EF736E">
        <w:rPr>
          <w:rFonts w:ascii="Times New Roman" w:hAnsi="Times New Roman"/>
          <w:color w:val="000000"/>
          <w:sz w:val="28"/>
          <w:lang w:val="ru-RU"/>
        </w:rPr>
        <w:t>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</w:t>
      </w:r>
      <w:r w:rsidRPr="00EF736E">
        <w:rPr>
          <w:rFonts w:ascii="Times New Roman" w:hAnsi="Times New Roman"/>
          <w:color w:val="000000"/>
          <w:sz w:val="28"/>
          <w:lang w:val="ru-RU"/>
        </w:rPr>
        <w:t>зывающие данную физическую величину с другими величинами, вычислять значение физической величины;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</w:t>
      </w:r>
      <w:r w:rsidRPr="00EF736E">
        <w:rPr>
          <w:rFonts w:ascii="Times New Roman" w:hAnsi="Times New Roman"/>
          <w:color w:val="000000"/>
          <w:sz w:val="28"/>
          <w:lang w:val="ru-RU"/>
        </w:rPr>
        <w:t>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 индукции магнитного поля проводника с током, силы Ампера и силы Лоренца;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</w:t>
      </w:r>
      <w:r w:rsidRPr="00EF736E">
        <w:rPr>
          <w:rFonts w:ascii="Times New Roman" w:hAnsi="Times New Roman"/>
          <w:color w:val="000000"/>
          <w:sz w:val="28"/>
          <w:lang w:val="ru-RU"/>
        </w:rPr>
        <w:t xml:space="preserve">х измерений: при этом формулировать проблему/задачу и гипотезу учебного эксперимента, </w:t>
      </w:r>
      <w:r w:rsidRPr="00EF736E">
        <w:rPr>
          <w:rFonts w:ascii="Times New Roman" w:hAnsi="Times New Roman"/>
          <w:color w:val="000000"/>
          <w:sz w:val="28"/>
          <w:lang w:val="ru-RU"/>
        </w:rPr>
        <w:lastRenderedPageBreak/>
        <w:t>собирать установку из предложенного оборудования, проводить опыт и формулировать выводы;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</w:t>
      </w:r>
      <w:r w:rsidRPr="00EF736E">
        <w:rPr>
          <w:rFonts w:ascii="Times New Roman" w:hAnsi="Times New Roman"/>
          <w:color w:val="000000"/>
          <w:sz w:val="28"/>
          <w:lang w:val="ru-RU"/>
        </w:rPr>
        <w:t>птимальный способ измерения и использовать известные методы оценки погрешностей измерений;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</w:t>
      </w:r>
      <w:r w:rsidRPr="00EF736E">
        <w:rPr>
          <w:rFonts w:ascii="Times New Roman" w:hAnsi="Times New Roman"/>
          <w:color w:val="000000"/>
          <w:sz w:val="28"/>
          <w:lang w:val="ru-RU"/>
        </w:rPr>
        <w:t>ских величин в виде таблиц и графиков, делать выводы по результатам исследования;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</w:t>
      </w:r>
      <w:r w:rsidRPr="00EF736E">
        <w:rPr>
          <w:rFonts w:ascii="Times New Roman" w:hAnsi="Times New Roman"/>
          <w:color w:val="000000"/>
          <w:sz w:val="28"/>
          <w:lang w:val="ru-RU"/>
        </w:rPr>
        <w:t>ых устройств и лабораторного оборудования;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</w:t>
      </w:r>
      <w:r w:rsidRPr="00EF736E">
        <w:rPr>
          <w:rFonts w:ascii="Times New Roman" w:hAnsi="Times New Roman"/>
          <w:color w:val="000000"/>
          <w:sz w:val="28"/>
          <w:lang w:val="ru-RU"/>
        </w:rPr>
        <w:t>для её решения, проводить расчёты и оценивать реальность полученного значения физической величины;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</w:t>
      </w:r>
      <w:r w:rsidRPr="00EF736E">
        <w:rPr>
          <w:rFonts w:ascii="Times New Roman" w:hAnsi="Times New Roman"/>
          <w:color w:val="000000"/>
          <w:sz w:val="28"/>
          <w:lang w:val="ru-RU"/>
        </w:rPr>
        <w:t>цию;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</w:t>
      </w:r>
      <w:r w:rsidRPr="00EF736E">
        <w:rPr>
          <w:rFonts w:ascii="Times New Roman" w:hAnsi="Times New Roman"/>
          <w:color w:val="000000"/>
          <w:sz w:val="28"/>
          <w:lang w:val="ru-RU"/>
        </w:rPr>
        <w:t>его мира, в развитие техники и технологий;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</w:pPr>
      <w:r w:rsidRPr="00EF736E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</w:t>
      </w:r>
      <w:r w:rsidRPr="00EF736E">
        <w:rPr>
          <w:rFonts w:ascii="Times New Roman" w:hAnsi="Times New Roman"/>
          <w:color w:val="000000"/>
          <w:sz w:val="28"/>
          <w:lang w:val="ru-RU"/>
        </w:rPr>
        <w:t>ия в окружающей среде;</w:t>
      </w:r>
    </w:p>
    <w:p w:rsidR="00846959" w:rsidRPr="00EF736E" w:rsidRDefault="00EF736E">
      <w:pPr>
        <w:spacing w:after="0" w:line="264" w:lineRule="exact"/>
        <w:ind w:firstLine="600"/>
        <w:jc w:val="both"/>
        <w:rPr>
          <w:lang w:val="ru-RU"/>
        </w:rPr>
        <w:sectPr w:rsidR="00846959" w:rsidRPr="00EF736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6" w:name="block-424877861"/>
      <w:r w:rsidRPr="00EF736E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</w:t>
      </w:r>
      <w:r w:rsidRPr="00EF736E">
        <w:rPr>
          <w:rFonts w:ascii="Times New Roman" w:hAnsi="Times New Roman"/>
          <w:color w:val="000000"/>
          <w:sz w:val="28"/>
          <w:lang w:val="ru-RU"/>
        </w:rPr>
        <w:t>го из участников группы в решение рассматриваемой проблемы.</w:t>
      </w:r>
      <w:bookmarkStart w:id="17" w:name="block-42487786"/>
      <w:bookmarkEnd w:id="16"/>
    </w:p>
    <w:bookmarkEnd w:id="17"/>
    <w:p w:rsidR="00846959" w:rsidRDefault="00EF736E">
      <w:pPr>
        <w:spacing w:after="0"/>
        <w:ind w:left="120"/>
      </w:pPr>
      <w:r w:rsidRPr="00EF73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6959" w:rsidRDefault="00EF73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50"/>
        <w:gridCol w:w="2320"/>
        <w:gridCol w:w="1456"/>
        <w:gridCol w:w="2500"/>
        <w:gridCol w:w="2618"/>
        <w:gridCol w:w="3950"/>
      </w:tblGrid>
      <w:tr w:rsidR="00846959">
        <w:trPr>
          <w:trHeight w:val="144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59" w:rsidRDefault="00846959">
            <w:pPr>
              <w:widowControl w:val="0"/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59" w:rsidRDefault="00846959">
            <w:pPr>
              <w:widowControl w:val="0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3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59" w:rsidRDefault="00846959">
            <w:pPr>
              <w:widowControl w:val="0"/>
            </w:pPr>
          </w:p>
        </w:tc>
      </w:tr>
      <w:tr w:rsidR="00846959" w:rsidRPr="00EF736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846959" w:rsidRPr="00EF736E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6959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</w:pPr>
          </w:p>
        </w:tc>
      </w:tr>
      <w:tr w:rsidR="00846959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846959" w:rsidRPr="00EF736E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6959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</w:pPr>
          </w:p>
        </w:tc>
      </w:tr>
      <w:tr w:rsidR="00846959" w:rsidRPr="00EF736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846959" w:rsidRPr="00EF736E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6959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</w:pPr>
          </w:p>
        </w:tc>
      </w:tr>
      <w:tr w:rsidR="00846959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46959" w:rsidRPr="00EF736E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6959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</w:pPr>
          </w:p>
        </w:tc>
      </w:tr>
      <w:tr w:rsidR="00846959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</w:pPr>
          </w:p>
        </w:tc>
      </w:tr>
    </w:tbl>
    <w:p w:rsidR="00846959" w:rsidRDefault="00846959">
      <w:pPr>
        <w:sectPr w:rsidR="0084695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46959" w:rsidRDefault="00EF73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17"/>
        <w:gridCol w:w="2720"/>
        <w:gridCol w:w="1396"/>
        <w:gridCol w:w="2428"/>
        <w:gridCol w:w="2553"/>
        <w:gridCol w:w="3780"/>
      </w:tblGrid>
      <w:tr w:rsidR="00846959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59" w:rsidRDefault="00846959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59" w:rsidRDefault="00846959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59" w:rsidRDefault="00846959">
            <w:pPr>
              <w:widowControl w:val="0"/>
            </w:pPr>
          </w:p>
        </w:tc>
      </w:tr>
      <w:tr w:rsidR="00846959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46959" w:rsidRPr="00EF736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поле. Электромагнитная индукция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959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</w:pPr>
          </w:p>
        </w:tc>
      </w:tr>
      <w:tr w:rsidR="00846959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846959" w:rsidRPr="00EF736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959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</w:pPr>
          </w:p>
        </w:tc>
      </w:tr>
      <w:tr w:rsidR="00846959" w:rsidRPr="00EF736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846959" w:rsidRPr="00EF736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959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</w:pPr>
          </w:p>
        </w:tc>
      </w:tr>
      <w:tr w:rsidR="00846959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846959" w:rsidRPr="00EF736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959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</w:pPr>
          </w:p>
        </w:tc>
      </w:tr>
      <w:tr w:rsidR="00846959" w:rsidRPr="00EF736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846959" w:rsidRPr="00EF736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959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</w:pPr>
          </w:p>
        </w:tc>
      </w:tr>
      <w:tr w:rsidR="00846959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46959" w:rsidRPr="00EF736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959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</w:pPr>
          </w:p>
        </w:tc>
      </w:tr>
      <w:tr w:rsidR="00846959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</w:pPr>
          </w:p>
        </w:tc>
      </w:tr>
    </w:tbl>
    <w:p w:rsidR="00846959" w:rsidRDefault="00846959">
      <w:pPr>
        <w:sectPr w:rsidR="0084695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46959" w:rsidRDefault="00846959">
      <w:pPr>
        <w:sectPr w:rsidR="0084695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8" w:name="block-42487787"/>
      <w:bookmarkEnd w:id="18"/>
    </w:p>
    <w:p w:rsidR="00846959" w:rsidRDefault="00EF73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46959" w:rsidRDefault="00EF73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09"/>
        <w:gridCol w:w="3200"/>
        <w:gridCol w:w="1134"/>
        <w:gridCol w:w="2122"/>
        <w:gridCol w:w="2267"/>
        <w:gridCol w:w="1600"/>
        <w:gridCol w:w="2762"/>
      </w:tblGrid>
      <w:tr w:rsidR="00846959">
        <w:trPr>
          <w:trHeight w:val="144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59" w:rsidRDefault="00846959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59" w:rsidRDefault="0084695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59" w:rsidRDefault="00846959">
            <w:pPr>
              <w:widowControl w:val="0"/>
            </w:pPr>
          </w:p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59" w:rsidRDefault="00846959">
            <w:pPr>
              <w:widowControl w:val="0"/>
            </w:pPr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материальной точки по окружности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Коэффициент 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трения. Сила сопротивления при движении тела в жидкости или газе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Момент силы. Плечо силы.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равновесия твёрдого тела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959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«Кинематика. Динамика. Законы сохранения в механике»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959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Постоянная 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Авогадро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959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959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теплоэнергетики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баланса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959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959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Полупроводники, их собственная и примесная проводимость.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«Электростатика. Постоянный электрический ток. Токи в различных средах» /Всероссийская проверочная работа при 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проведении на бумажном 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носителе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959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</w:pPr>
          </w:p>
        </w:tc>
      </w:tr>
    </w:tbl>
    <w:p w:rsidR="00846959" w:rsidRDefault="00846959">
      <w:pPr>
        <w:sectPr w:rsidR="0084695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46959" w:rsidRDefault="00EF73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17"/>
        <w:gridCol w:w="3120"/>
        <w:gridCol w:w="1146"/>
        <w:gridCol w:w="2138"/>
        <w:gridCol w:w="2284"/>
        <w:gridCol w:w="1611"/>
        <w:gridCol w:w="2778"/>
      </w:tblGrid>
      <w:tr w:rsidR="00846959">
        <w:trPr>
          <w:trHeight w:val="144"/>
        </w:trPr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5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59" w:rsidRDefault="00846959">
            <w:pPr>
              <w:widowControl w:val="0"/>
            </w:pPr>
          </w:p>
        </w:tc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59" w:rsidRDefault="00846959">
            <w:pPr>
              <w:widowControl w:val="0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16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59" w:rsidRDefault="00846959">
            <w:pPr>
              <w:widowControl w:val="0"/>
            </w:pPr>
          </w:p>
        </w:tc>
        <w:tc>
          <w:tcPr>
            <w:tcW w:w="2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59" w:rsidRDefault="00846959">
            <w:pPr>
              <w:widowControl w:val="0"/>
            </w:pPr>
          </w:p>
        </w:tc>
      </w:tr>
      <w:tr w:rsidR="00846959" w:rsidRPr="00EF736E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Опыт Эрстеда. Взаимодействие </w:t>
            </w: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 с током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46959" w:rsidRPr="00EF736E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Pr="00EF736E" w:rsidRDefault="00EF736E">
            <w:pPr>
              <w:widowControl w:val="0"/>
              <w:spacing w:after="0"/>
              <w:ind w:left="135"/>
              <w:rPr>
                <w:lang w:val="ru-RU"/>
              </w:rPr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 w:rsidRPr="00EF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индукция. Поток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 магнитной индукции. ЭДС индукции. Закон электромагнитной индукции Фарадея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частиц, индукционная печь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Свободные электромагнитные колебания в идеальном колебательном контуре. Аналогия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механическими и электромагнитными колебаниями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Трансформатор.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Производство, передача и потребление электрической энергии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и практическое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электрического звонка, генератора переменного тока, линий электропередач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распространение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света в однородной среде. Точечный источник света. Луч света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Построение изображений в линзе. Формула тонкой линзы.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Увеличение линзы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света. Сложный состав белого света. Цвет.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«Наблюдение дисперсии света»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Поперечность световых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Поляризация света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Границы применимости классической механики. Постулаты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специальной теории относительности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релятивистской частицы. Связь массы с энергией и импульсом. Энергия покоя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«Оптика. Основы специальной теории относительности»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«Элементы квантовой </w:t>
            </w:r>
            <w:r>
              <w:rPr>
                <w:rFonts w:ascii="Times New Roman" w:hAnsi="Times New Roman"/>
                <w:color w:val="000000"/>
                <w:sz w:val="24"/>
              </w:rPr>
              <w:t>оптики»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атома Томсона. Опыты Резерфорда по рассеянию α-частиц.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Планетарная модель атома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Излучение и поглощение фотонов при переходе атома с одного уровня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 на другой. Виды спектров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свойства 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Гамма-излучение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Методы наблюдения и регистрации элементарных частиц. Круглый стол «Фундаментальные взаимодействия. Единство физической картины мира»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астрономии. Прикладное и мировоззренческое значение астрономии. Вид звёздного неба. Созвездия, яркие звёзды, планеты, их видимое движение. Солне</w:t>
            </w:r>
            <w:r>
              <w:rPr>
                <w:rFonts w:ascii="Times New Roman" w:hAnsi="Times New Roman"/>
                <w:color w:val="000000"/>
                <w:sz w:val="24"/>
              </w:rPr>
              <w:t>чная система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Солнце. Солнечная активность.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энергии Солнца и звёзд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происхождении и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и звёзд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Место физической картины мира в </w:t>
            </w:r>
            <w:r>
              <w:rPr>
                <w:rFonts w:ascii="Times New Roman" w:hAnsi="Times New Roman"/>
                <w:color w:val="000000"/>
                <w:sz w:val="24"/>
              </w:rPr>
              <w:t>общем ряду современных естественно-научных представлений о природе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</w:tr>
      <w:tr w:rsidR="00846959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урок. Квантовая </w:t>
            </w:r>
            <w:r>
              <w:rPr>
                <w:rFonts w:ascii="Times New Roman" w:hAnsi="Times New Roman"/>
                <w:color w:val="000000"/>
                <w:sz w:val="24"/>
              </w:rPr>
              <w:t>физика. Элементы астрономии и астрофизики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846959">
        <w:trPr>
          <w:trHeight w:val="144"/>
        </w:trPr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EF73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59" w:rsidRDefault="00846959">
            <w:pPr>
              <w:widowControl w:val="0"/>
            </w:pPr>
          </w:p>
        </w:tc>
      </w:tr>
    </w:tbl>
    <w:p w:rsidR="00846959" w:rsidRDefault="00846959">
      <w:pPr>
        <w:sectPr w:rsidR="0084695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46959" w:rsidRDefault="00846959">
      <w:pPr>
        <w:sectPr w:rsidR="0084695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9" w:name="block-42487789"/>
      <w:bookmarkEnd w:id="19"/>
    </w:p>
    <w:p w:rsidR="00846959" w:rsidRDefault="00EF73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6959" w:rsidRDefault="00EF736E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6959" w:rsidRDefault="00846959">
      <w:pPr>
        <w:spacing w:after="0" w:line="480" w:lineRule="exact"/>
        <w:ind w:left="120"/>
      </w:pPr>
    </w:p>
    <w:p w:rsidR="00846959" w:rsidRDefault="00846959">
      <w:pPr>
        <w:spacing w:after="0" w:line="480" w:lineRule="exact"/>
        <w:ind w:left="120"/>
      </w:pPr>
    </w:p>
    <w:p w:rsidR="00846959" w:rsidRDefault="00846959">
      <w:pPr>
        <w:spacing w:after="0"/>
        <w:ind w:left="120"/>
      </w:pPr>
    </w:p>
    <w:p w:rsidR="00846959" w:rsidRDefault="00EF736E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6959" w:rsidRDefault="00846959">
      <w:pPr>
        <w:spacing w:after="0" w:line="480" w:lineRule="exact"/>
        <w:ind w:left="120"/>
      </w:pPr>
    </w:p>
    <w:p w:rsidR="00846959" w:rsidRDefault="00846959">
      <w:pPr>
        <w:spacing w:after="0"/>
        <w:ind w:left="120"/>
      </w:pPr>
    </w:p>
    <w:p w:rsidR="00846959" w:rsidRDefault="00EF736E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46959" w:rsidRDefault="00846959">
      <w:pPr>
        <w:spacing w:after="0" w:line="480" w:lineRule="exact"/>
        <w:ind w:left="120"/>
        <w:sectPr w:rsidR="0084695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0" w:name="block-424877901"/>
      <w:bookmarkEnd w:id="20"/>
    </w:p>
    <w:p w:rsidR="00846959" w:rsidRDefault="00846959">
      <w:bookmarkStart w:id="21" w:name="block-42487790"/>
      <w:bookmarkEnd w:id="21"/>
    </w:p>
    <w:sectPr w:rsidR="00846959" w:rsidSect="00846959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3A8E"/>
    <w:multiLevelType w:val="multilevel"/>
    <w:tmpl w:val="3C8E7F1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12E2106"/>
    <w:multiLevelType w:val="multilevel"/>
    <w:tmpl w:val="31CE175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01263B3"/>
    <w:multiLevelType w:val="multilevel"/>
    <w:tmpl w:val="8C3EBCF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2E16CB9"/>
    <w:multiLevelType w:val="multilevel"/>
    <w:tmpl w:val="6E96F6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846959"/>
    <w:rsid w:val="00846959"/>
    <w:rsid w:val="00E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sid w:val="00846959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8469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846959"/>
    <w:pPr>
      <w:spacing w:after="140"/>
    </w:pPr>
  </w:style>
  <w:style w:type="paragraph" w:styleId="ab">
    <w:name w:val="List"/>
    <w:basedOn w:val="aa"/>
    <w:rsid w:val="00846959"/>
    <w:rPr>
      <w:rFonts w:cs="Arial"/>
    </w:rPr>
  </w:style>
  <w:style w:type="paragraph" w:customStyle="1" w:styleId="Caption">
    <w:name w:val="Caption"/>
    <w:basedOn w:val="a"/>
    <w:qFormat/>
    <w:rsid w:val="008469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846959"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  <w:rsid w:val="00846959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8469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12088</Words>
  <Characters>68903</Characters>
  <Application>Microsoft Office Word</Application>
  <DocSecurity>0</DocSecurity>
  <Lines>574</Lines>
  <Paragraphs>161</Paragraphs>
  <ScaleCrop>false</ScaleCrop>
  <Company>Grizli777</Company>
  <LinksUpToDate>false</LinksUpToDate>
  <CharactersWithSpaces>80830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2025-09-09T15:42:00Z</dcterms:created>
  <dcterms:modified xsi:type="dcterms:W3CDTF">2025-09-09T15:43:00Z</dcterms:modified>
  <dc:language>ru-RU</dc:language>
</cp:coreProperties>
</file>