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01" w:rsidRDefault="00F00B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7601" w:rsidRDefault="00F00B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</w:p>
    <w:p w:rsidR="00087601" w:rsidRDefault="00F00BA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г. Пятигорска</w:t>
      </w:r>
    </w:p>
    <w:p w:rsidR="00087601" w:rsidRDefault="00F00BA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ЧОУ СОШ "Геула"</w:t>
      </w:r>
    </w:p>
    <w:p w:rsidR="00087601" w:rsidRDefault="00087601">
      <w:pPr>
        <w:spacing w:after="0"/>
        <w:ind w:left="120"/>
      </w:pPr>
    </w:p>
    <w:p w:rsidR="00087601" w:rsidRDefault="00087601">
      <w:pPr>
        <w:spacing w:after="0"/>
        <w:ind w:left="120"/>
      </w:pPr>
    </w:p>
    <w:p w:rsidR="00087601" w:rsidRDefault="00087601">
      <w:pPr>
        <w:spacing w:after="0"/>
        <w:ind w:left="120"/>
      </w:pPr>
    </w:p>
    <w:p w:rsidR="00087601" w:rsidRDefault="00087601">
      <w:pPr>
        <w:spacing w:after="0"/>
        <w:ind w:left="120"/>
      </w:pPr>
    </w:p>
    <w:tbl>
      <w:tblPr>
        <w:tblW w:w="9344" w:type="dxa"/>
        <w:tblLayout w:type="fixed"/>
        <w:tblLook w:val="04A0"/>
      </w:tblPr>
      <w:tblGrid>
        <w:gridCol w:w="3114"/>
        <w:gridCol w:w="3115"/>
        <w:gridCol w:w="3115"/>
      </w:tblGrid>
      <w:tr w:rsidR="00087601">
        <w:tc>
          <w:tcPr>
            <w:tcW w:w="3114" w:type="dxa"/>
          </w:tcPr>
          <w:p w:rsidR="00087601" w:rsidRDefault="00F00BA9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87601" w:rsidRDefault="00F00BA9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87601" w:rsidRDefault="00F00BA9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87601" w:rsidRDefault="00F00B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Манаширова Т.А.</w:t>
            </w:r>
          </w:p>
          <w:p w:rsidR="00087601" w:rsidRDefault="00F00BA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</w:t>
            </w:r>
          </w:p>
          <w:p w:rsidR="00087601" w:rsidRDefault="00F00BA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2025г.</w:t>
            </w:r>
          </w:p>
          <w:p w:rsidR="00087601" w:rsidRDefault="0008760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7601" w:rsidRDefault="00F00BA9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87601" w:rsidRDefault="00F00BA9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087601" w:rsidRDefault="00F00BA9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87601" w:rsidRDefault="00F00B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А.С</w:t>
            </w:r>
          </w:p>
          <w:p w:rsidR="00087601" w:rsidRDefault="00F00BA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</w:t>
            </w:r>
          </w:p>
          <w:p w:rsidR="00087601" w:rsidRDefault="00F00BA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2025г.</w:t>
            </w:r>
          </w:p>
          <w:p w:rsidR="00087601" w:rsidRDefault="0008760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7601" w:rsidRDefault="00F00BA9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7601" w:rsidRDefault="00F00BA9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87601" w:rsidRDefault="00F00BA9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87601" w:rsidRDefault="00F00B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Шалумова Р.Н</w:t>
            </w:r>
          </w:p>
          <w:p w:rsidR="00087601" w:rsidRDefault="00F00BA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</w:t>
            </w:r>
          </w:p>
          <w:p w:rsidR="00087601" w:rsidRDefault="00F00BA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2025г.</w:t>
            </w:r>
          </w:p>
          <w:p w:rsidR="00087601" w:rsidRDefault="0008760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7601" w:rsidRDefault="00087601">
      <w:pPr>
        <w:spacing w:after="0"/>
        <w:ind w:left="120"/>
      </w:pPr>
    </w:p>
    <w:p w:rsidR="00087601" w:rsidRDefault="00087601">
      <w:pPr>
        <w:spacing w:after="0"/>
        <w:ind w:left="120"/>
      </w:pPr>
    </w:p>
    <w:p w:rsidR="00087601" w:rsidRDefault="00087601">
      <w:pPr>
        <w:spacing w:after="0"/>
        <w:ind w:left="120"/>
      </w:pPr>
    </w:p>
    <w:p w:rsidR="00087601" w:rsidRDefault="00087601">
      <w:pPr>
        <w:spacing w:after="0"/>
        <w:ind w:left="120"/>
      </w:pPr>
    </w:p>
    <w:p w:rsidR="00087601" w:rsidRDefault="00087601">
      <w:pPr>
        <w:spacing w:after="0"/>
        <w:ind w:left="120"/>
      </w:pPr>
    </w:p>
    <w:p w:rsidR="00087601" w:rsidRDefault="00F00BA9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87601" w:rsidRDefault="00F00BA9">
      <w:pPr>
        <w:spacing w:after="0" w:line="408" w:lineRule="exact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7851296)</w:t>
      </w:r>
    </w:p>
    <w:p w:rsidR="00087601" w:rsidRDefault="00087601">
      <w:pPr>
        <w:spacing w:after="0"/>
        <w:ind w:left="120"/>
        <w:jc w:val="center"/>
      </w:pPr>
    </w:p>
    <w:p w:rsidR="00087601" w:rsidRPr="00F00BA9" w:rsidRDefault="00F00BA9">
      <w:pPr>
        <w:spacing w:after="0" w:line="408" w:lineRule="exact"/>
        <w:ind w:left="120"/>
        <w:jc w:val="center"/>
        <w:rPr>
          <w:lang w:val="ru-RU"/>
        </w:rPr>
      </w:pPr>
      <w:r w:rsidRPr="00F00BA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87601" w:rsidRPr="00F00BA9" w:rsidRDefault="00F00BA9">
      <w:pPr>
        <w:spacing w:after="0" w:line="408" w:lineRule="exact"/>
        <w:ind w:left="120"/>
        <w:jc w:val="center"/>
        <w:rPr>
          <w:lang w:val="ru-RU"/>
        </w:rPr>
      </w:pPr>
      <w:r w:rsidRPr="00F00BA9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87601" w:rsidRPr="00F00BA9" w:rsidRDefault="00F00BA9">
      <w:pPr>
        <w:spacing w:after="0" w:line="408" w:lineRule="exact"/>
        <w:ind w:left="120"/>
        <w:jc w:val="center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87601" w:rsidRPr="00F00BA9" w:rsidRDefault="00087601">
      <w:pPr>
        <w:spacing w:after="0"/>
        <w:ind w:left="120"/>
        <w:jc w:val="center"/>
        <w:rPr>
          <w:lang w:val="ru-RU"/>
        </w:rPr>
      </w:pPr>
    </w:p>
    <w:p w:rsidR="00087601" w:rsidRPr="00F00BA9" w:rsidRDefault="00087601">
      <w:pPr>
        <w:spacing w:after="0"/>
        <w:ind w:left="120"/>
        <w:jc w:val="center"/>
        <w:rPr>
          <w:lang w:val="ru-RU"/>
        </w:rPr>
      </w:pPr>
    </w:p>
    <w:p w:rsidR="00087601" w:rsidRPr="00F00BA9" w:rsidRDefault="00087601">
      <w:pPr>
        <w:spacing w:after="0"/>
        <w:ind w:left="120"/>
        <w:jc w:val="center"/>
        <w:rPr>
          <w:lang w:val="ru-RU"/>
        </w:rPr>
      </w:pPr>
    </w:p>
    <w:p w:rsidR="00087601" w:rsidRPr="00F00BA9" w:rsidRDefault="00087601">
      <w:pPr>
        <w:spacing w:after="0"/>
        <w:ind w:left="120"/>
        <w:jc w:val="center"/>
        <w:rPr>
          <w:lang w:val="ru-RU"/>
        </w:rPr>
      </w:pPr>
    </w:p>
    <w:p w:rsidR="00087601" w:rsidRPr="00F00BA9" w:rsidRDefault="00087601">
      <w:pPr>
        <w:spacing w:after="0"/>
        <w:ind w:left="120"/>
        <w:jc w:val="center"/>
        <w:rPr>
          <w:lang w:val="ru-RU"/>
        </w:rPr>
      </w:pPr>
    </w:p>
    <w:p w:rsidR="00087601" w:rsidRPr="00F00BA9" w:rsidRDefault="00087601">
      <w:pPr>
        <w:spacing w:after="0"/>
        <w:ind w:left="120"/>
        <w:jc w:val="center"/>
        <w:rPr>
          <w:lang w:val="ru-RU"/>
        </w:rPr>
      </w:pPr>
    </w:p>
    <w:p w:rsidR="00087601" w:rsidRPr="00F00BA9" w:rsidRDefault="00087601">
      <w:pPr>
        <w:spacing w:after="0"/>
        <w:ind w:left="120"/>
        <w:jc w:val="center"/>
        <w:rPr>
          <w:lang w:val="ru-RU"/>
        </w:rPr>
      </w:pPr>
    </w:p>
    <w:p w:rsidR="00087601" w:rsidRPr="00F00BA9" w:rsidRDefault="00087601">
      <w:pPr>
        <w:spacing w:after="0"/>
        <w:ind w:left="120"/>
        <w:jc w:val="center"/>
        <w:rPr>
          <w:lang w:val="ru-RU"/>
        </w:rPr>
      </w:pPr>
    </w:p>
    <w:p w:rsidR="00087601" w:rsidRPr="00F00BA9" w:rsidRDefault="00087601">
      <w:pPr>
        <w:spacing w:after="0"/>
        <w:ind w:left="120"/>
        <w:jc w:val="center"/>
        <w:rPr>
          <w:lang w:val="ru-RU"/>
        </w:rPr>
      </w:pPr>
    </w:p>
    <w:p w:rsidR="00087601" w:rsidRPr="00F00BA9" w:rsidRDefault="00087601">
      <w:pPr>
        <w:spacing w:after="0"/>
        <w:ind w:left="120"/>
        <w:jc w:val="center"/>
        <w:rPr>
          <w:lang w:val="ru-RU"/>
        </w:rPr>
      </w:pPr>
    </w:p>
    <w:p w:rsidR="00087601" w:rsidRPr="00F00BA9" w:rsidRDefault="00087601">
      <w:pPr>
        <w:spacing w:after="0"/>
        <w:ind w:left="120"/>
        <w:jc w:val="center"/>
        <w:rPr>
          <w:lang w:val="ru-RU"/>
        </w:rPr>
      </w:pPr>
    </w:p>
    <w:p w:rsidR="00087601" w:rsidRDefault="00F00BA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Пятигорск 2025</w:t>
      </w:r>
    </w:p>
    <w:p w:rsidR="00087601" w:rsidRPr="00F00BA9" w:rsidRDefault="00087601">
      <w:pPr>
        <w:spacing w:after="0"/>
        <w:ind w:left="120"/>
        <w:rPr>
          <w:lang w:val="ru-RU"/>
        </w:rPr>
        <w:sectPr w:rsidR="00087601" w:rsidRPr="00F00BA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0" w:name="block-620038371"/>
      <w:bookmarkStart w:id="1" w:name="block-62003837"/>
      <w:bookmarkEnd w:id="0"/>
      <w:bookmarkEnd w:id="1"/>
    </w:p>
    <w:p w:rsidR="00087601" w:rsidRPr="00F00BA9" w:rsidRDefault="00F00BA9">
      <w:pPr>
        <w:spacing w:after="0" w:line="264" w:lineRule="exact"/>
        <w:ind w:left="120"/>
        <w:jc w:val="both"/>
        <w:rPr>
          <w:lang w:val="ru-RU"/>
        </w:rPr>
      </w:pPr>
      <w:r w:rsidRPr="00F00B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7601" w:rsidRPr="00F00BA9" w:rsidRDefault="00087601">
      <w:pPr>
        <w:spacing w:after="0" w:line="264" w:lineRule="exact"/>
        <w:ind w:left="120"/>
        <w:jc w:val="both"/>
        <w:rPr>
          <w:lang w:val="ru-RU"/>
        </w:rPr>
      </w:pP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bookmarkStart w:id="2" w:name="_Toc118726574"/>
      <w:bookmarkEnd w:id="2"/>
      <w:r w:rsidRPr="00F00BA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F00BA9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F00BA9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087601" w:rsidRPr="00F00BA9" w:rsidRDefault="00087601">
      <w:pPr>
        <w:spacing w:after="0" w:line="264" w:lineRule="exact"/>
        <w:ind w:left="120"/>
        <w:jc w:val="both"/>
        <w:rPr>
          <w:lang w:val="ru-RU"/>
        </w:rPr>
      </w:pPr>
    </w:p>
    <w:p w:rsidR="00087601" w:rsidRPr="00F00BA9" w:rsidRDefault="00F00BA9">
      <w:pPr>
        <w:spacing w:after="0" w:line="264" w:lineRule="exact"/>
        <w:ind w:left="120"/>
        <w:jc w:val="both"/>
        <w:rPr>
          <w:lang w:val="ru-RU"/>
        </w:rPr>
      </w:pPr>
      <w:bookmarkStart w:id="3" w:name="_Toc118726606"/>
      <w:bookmarkEnd w:id="3"/>
      <w:r w:rsidRPr="00F00BA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87601" w:rsidRPr="00F00BA9" w:rsidRDefault="00087601">
      <w:pPr>
        <w:spacing w:after="0" w:line="264" w:lineRule="exact"/>
        <w:ind w:left="120"/>
        <w:jc w:val="both"/>
        <w:rPr>
          <w:lang w:val="ru-RU"/>
        </w:rPr>
      </w:pP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F00BA9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F00BA9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F00BA9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F00BA9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F00BA9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F00BA9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F00BA9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F00BA9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087601" w:rsidRPr="00F00BA9" w:rsidRDefault="00087601">
      <w:pPr>
        <w:spacing w:after="0" w:line="264" w:lineRule="exact"/>
        <w:ind w:left="120"/>
        <w:jc w:val="both"/>
        <w:rPr>
          <w:lang w:val="ru-RU"/>
        </w:rPr>
      </w:pPr>
    </w:p>
    <w:p w:rsidR="00087601" w:rsidRPr="00F00BA9" w:rsidRDefault="00F00BA9">
      <w:pPr>
        <w:spacing w:after="0" w:line="264" w:lineRule="exact"/>
        <w:ind w:left="120"/>
        <w:jc w:val="both"/>
        <w:rPr>
          <w:lang w:val="ru-RU"/>
        </w:rPr>
      </w:pPr>
      <w:bookmarkStart w:id="4" w:name="_Toc118726607"/>
      <w:bookmarkEnd w:id="4"/>
      <w:r w:rsidRPr="00F00BA9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87601" w:rsidRPr="00F00BA9" w:rsidRDefault="00087601">
      <w:pPr>
        <w:spacing w:after="0" w:line="264" w:lineRule="exact"/>
        <w:ind w:left="120"/>
        <w:jc w:val="both"/>
        <w:rPr>
          <w:lang w:val="ru-RU"/>
        </w:rPr>
      </w:pPr>
    </w:p>
    <w:p w:rsidR="00087601" w:rsidRPr="00F00BA9" w:rsidRDefault="00F00BA9">
      <w:pPr>
        <w:spacing w:after="0" w:line="264" w:lineRule="exact"/>
        <w:ind w:left="120"/>
        <w:jc w:val="both"/>
        <w:rPr>
          <w:lang w:val="ru-RU"/>
        </w:rPr>
        <w:sectPr w:rsidR="00087601" w:rsidRPr="00F00BA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F00B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</w:t>
      </w:r>
      <w:r w:rsidRPr="00F00BA9">
        <w:rPr>
          <w:rFonts w:ascii="Times New Roman" w:hAnsi="Times New Roman"/>
          <w:color w:val="000000"/>
          <w:sz w:val="28"/>
          <w:lang w:val="ru-RU"/>
        </w:rPr>
        <w:t>х часов.</w:t>
      </w:r>
      <w:bookmarkStart w:id="5" w:name="block-620038381"/>
      <w:bookmarkStart w:id="6" w:name="block-62003838"/>
      <w:bookmarkEnd w:id="5"/>
      <w:bookmarkEnd w:id="6"/>
    </w:p>
    <w:p w:rsidR="00087601" w:rsidRPr="00F00BA9" w:rsidRDefault="00F00BA9">
      <w:pPr>
        <w:spacing w:after="0"/>
        <w:ind w:left="120"/>
        <w:rPr>
          <w:lang w:val="ru-RU"/>
        </w:rPr>
      </w:pPr>
      <w:bookmarkStart w:id="7" w:name="_Toc118726611"/>
      <w:bookmarkEnd w:id="7"/>
      <w:r w:rsidRPr="00F00B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87601" w:rsidRPr="00F00BA9" w:rsidRDefault="00087601">
      <w:pPr>
        <w:spacing w:after="0"/>
        <w:ind w:left="120"/>
        <w:rPr>
          <w:lang w:val="ru-RU"/>
        </w:rPr>
      </w:pPr>
    </w:p>
    <w:p w:rsidR="00087601" w:rsidRPr="00F00BA9" w:rsidRDefault="00F00BA9">
      <w:pPr>
        <w:spacing w:after="0"/>
        <w:ind w:left="120"/>
        <w:jc w:val="both"/>
        <w:rPr>
          <w:lang w:val="ru-RU"/>
        </w:rPr>
      </w:pPr>
      <w:r w:rsidRPr="00F00BA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87601" w:rsidRPr="00F00BA9" w:rsidRDefault="00087601">
      <w:pPr>
        <w:spacing w:after="0"/>
        <w:ind w:left="120"/>
        <w:jc w:val="both"/>
        <w:rPr>
          <w:lang w:val="ru-RU"/>
        </w:rPr>
      </w:pPr>
    </w:p>
    <w:p w:rsidR="00087601" w:rsidRPr="00F00BA9" w:rsidRDefault="00F00BA9">
      <w:pPr>
        <w:spacing w:after="0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87601" w:rsidRPr="00F00BA9" w:rsidRDefault="00F00BA9">
      <w:pPr>
        <w:spacing w:after="0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F00BA9">
        <w:rPr>
          <w:rFonts w:ascii="Times New Roman" w:hAnsi="Times New Roman"/>
          <w:color w:val="000000"/>
          <w:sz w:val="28"/>
          <w:lang w:val="ru-RU"/>
        </w:rPr>
        <w:t xml:space="preserve">ными элементарными событиями. </w:t>
      </w:r>
    </w:p>
    <w:p w:rsidR="00087601" w:rsidRPr="00F00BA9" w:rsidRDefault="00F00BA9">
      <w:pPr>
        <w:spacing w:after="0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087601" w:rsidRPr="00F00BA9" w:rsidRDefault="00F00BA9">
      <w:pPr>
        <w:spacing w:after="0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</w:t>
      </w:r>
      <w:r w:rsidRPr="00F00BA9">
        <w:rPr>
          <w:rFonts w:ascii="Times New Roman" w:hAnsi="Times New Roman"/>
          <w:color w:val="000000"/>
          <w:sz w:val="28"/>
          <w:lang w:val="ru-RU"/>
        </w:rPr>
        <w:t>ости. Независимые события.</w:t>
      </w:r>
    </w:p>
    <w:p w:rsidR="00087601" w:rsidRPr="00F00BA9" w:rsidRDefault="00F00BA9">
      <w:pPr>
        <w:spacing w:after="0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87601" w:rsidRPr="00F00BA9" w:rsidRDefault="00F00BA9">
      <w:pPr>
        <w:spacing w:after="0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</w:t>
      </w:r>
      <w:r w:rsidRPr="00F00BA9">
        <w:rPr>
          <w:rFonts w:ascii="Times New Roman" w:hAnsi="Times New Roman"/>
          <w:color w:val="000000"/>
          <w:sz w:val="28"/>
          <w:lang w:val="ru-RU"/>
        </w:rPr>
        <w:t xml:space="preserve">первого успеха. Серия независимых испытаний Бернулли. </w:t>
      </w:r>
    </w:p>
    <w:p w:rsidR="00087601" w:rsidRPr="00F00BA9" w:rsidRDefault="00F00BA9">
      <w:pPr>
        <w:spacing w:after="0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087601" w:rsidRPr="00F00BA9" w:rsidRDefault="00087601">
      <w:pPr>
        <w:spacing w:after="0"/>
        <w:ind w:left="120"/>
        <w:jc w:val="both"/>
        <w:rPr>
          <w:lang w:val="ru-RU"/>
        </w:rPr>
      </w:pPr>
    </w:p>
    <w:p w:rsidR="00087601" w:rsidRPr="00F00BA9" w:rsidRDefault="00F00BA9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F00BA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87601" w:rsidRPr="00F00BA9" w:rsidRDefault="00087601">
      <w:pPr>
        <w:spacing w:after="0"/>
        <w:ind w:left="120"/>
        <w:jc w:val="both"/>
        <w:rPr>
          <w:lang w:val="ru-RU"/>
        </w:rPr>
      </w:pPr>
    </w:p>
    <w:p w:rsidR="00087601" w:rsidRPr="00F00BA9" w:rsidRDefault="00F00BA9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F00BA9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</w:t>
      </w:r>
      <w:r w:rsidRPr="00F00BA9">
        <w:rPr>
          <w:rFonts w:ascii="Times New Roman" w:hAnsi="Times New Roman"/>
          <w:color w:val="000000"/>
          <w:sz w:val="28"/>
          <w:lang w:val="ru-RU"/>
        </w:rPr>
        <w:t>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</w:t>
      </w:r>
      <w:r w:rsidRPr="00F00BA9">
        <w:rPr>
          <w:rFonts w:ascii="Times New Roman" w:hAnsi="Times New Roman"/>
          <w:color w:val="000000"/>
          <w:sz w:val="28"/>
          <w:lang w:val="ru-RU"/>
        </w:rPr>
        <w:t>еское ожидание и дисперсия геометрического и биномиального распределений.</w:t>
      </w:r>
    </w:p>
    <w:p w:rsidR="00087601" w:rsidRPr="00F00BA9" w:rsidRDefault="00F00BA9">
      <w:pPr>
        <w:spacing w:after="0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87601" w:rsidRPr="00F00BA9" w:rsidRDefault="00F00BA9">
      <w:pPr>
        <w:spacing w:after="0"/>
        <w:ind w:firstLine="600"/>
        <w:jc w:val="both"/>
        <w:rPr>
          <w:lang w:val="ru-RU"/>
        </w:rPr>
        <w:sectPr w:rsidR="00087601" w:rsidRPr="00F00BA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F00B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  <w:bookmarkStart w:id="10" w:name="block-620038421"/>
      <w:bookmarkStart w:id="11" w:name="block-62003842"/>
      <w:bookmarkEnd w:id="10"/>
      <w:bookmarkEnd w:id="11"/>
    </w:p>
    <w:p w:rsidR="00087601" w:rsidRPr="00F00BA9" w:rsidRDefault="00F00BA9">
      <w:pPr>
        <w:spacing w:after="0" w:line="264" w:lineRule="exact"/>
        <w:ind w:left="120"/>
        <w:jc w:val="both"/>
        <w:rPr>
          <w:lang w:val="ru-RU"/>
        </w:rPr>
      </w:pPr>
      <w:bookmarkStart w:id="12" w:name="_Toc118726577"/>
      <w:bookmarkEnd w:id="12"/>
      <w:r w:rsidRPr="00F00B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87601" w:rsidRPr="00F00BA9" w:rsidRDefault="00087601">
      <w:pPr>
        <w:spacing w:after="0" w:line="264" w:lineRule="exact"/>
        <w:ind w:left="120"/>
        <w:jc w:val="both"/>
        <w:rPr>
          <w:lang w:val="ru-RU"/>
        </w:rPr>
      </w:pPr>
    </w:p>
    <w:p w:rsidR="00087601" w:rsidRPr="00F00BA9" w:rsidRDefault="00F00BA9">
      <w:pPr>
        <w:spacing w:after="0" w:line="264" w:lineRule="exact"/>
        <w:ind w:left="120"/>
        <w:jc w:val="both"/>
        <w:rPr>
          <w:lang w:val="ru-RU"/>
        </w:rPr>
      </w:pPr>
      <w:bookmarkStart w:id="13" w:name="_Toc118726578"/>
      <w:bookmarkEnd w:id="13"/>
      <w:r w:rsidRPr="00F00B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7601" w:rsidRPr="00F00BA9" w:rsidRDefault="00087601">
      <w:pPr>
        <w:spacing w:after="0" w:line="264" w:lineRule="exact"/>
        <w:ind w:left="120"/>
        <w:jc w:val="both"/>
        <w:rPr>
          <w:lang w:val="ru-RU"/>
        </w:rPr>
      </w:pP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</w:t>
      </w:r>
      <w:r w:rsidRPr="00F00BA9">
        <w:rPr>
          <w:rFonts w:ascii="Times New Roman" w:hAnsi="Times New Roman"/>
          <w:color w:val="000000"/>
          <w:sz w:val="28"/>
          <w:lang w:val="ru-RU"/>
        </w:rPr>
        <w:t xml:space="preserve"> предмета «Математика» характеризуются: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</w:t>
      </w:r>
      <w:r w:rsidRPr="00F00BA9">
        <w:rPr>
          <w:rFonts w:ascii="Times New Roman" w:hAnsi="Times New Roman"/>
          <w:color w:val="000000"/>
          <w:sz w:val="28"/>
          <w:lang w:val="ru-RU"/>
        </w:rPr>
        <w:t>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87601" w:rsidRPr="00F00BA9" w:rsidRDefault="00F00BA9">
      <w:pPr>
        <w:shd w:val="clear" w:color="auto" w:fill="FFFFFF"/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</w:t>
      </w:r>
      <w:r w:rsidRPr="00F00BA9">
        <w:rPr>
          <w:rFonts w:ascii="Times New Roman" w:hAnsi="Times New Roman"/>
          <w:color w:val="000000"/>
          <w:sz w:val="28"/>
          <w:lang w:val="ru-RU"/>
        </w:rPr>
        <w:t>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осо</w:t>
      </w:r>
      <w:r w:rsidRPr="00F00BA9">
        <w:rPr>
          <w:rFonts w:ascii="Times New Roman" w:hAnsi="Times New Roman"/>
          <w:color w:val="000000"/>
          <w:sz w:val="28"/>
          <w:lang w:val="ru-RU"/>
        </w:rPr>
        <w:t>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b/>
          <w:color w:val="000000"/>
          <w:sz w:val="28"/>
          <w:lang w:val="ru-RU"/>
        </w:rPr>
        <w:t>Эсте</w:t>
      </w:r>
      <w:r w:rsidRPr="00F00BA9">
        <w:rPr>
          <w:rFonts w:ascii="Times New Roman" w:hAnsi="Times New Roman"/>
          <w:b/>
          <w:color w:val="000000"/>
          <w:sz w:val="28"/>
          <w:lang w:val="ru-RU"/>
        </w:rPr>
        <w:t>тическое воспитание: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сформированностью умен</w:t>
      </w:r>
      <w:r w:rsidRPr="00F00BA9">
        <w:rPr>
          <w:rFonts w:ascii="Times New Roman" w:hAnsi="Times New Roman"/>
          <w:color w:val="000000"/>
          <w:sz w:val="28"/>
          <w:lang w:val="ru-RU"/>
        </w:rPr>
        <w:t>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</w:t>
      </w:r>
      <w:r w:rsidRPr="00F00BA9">
        <w:rPr>
          <w:rFonts w:ascii="Times New Roman" w:hAnsi="Times New Roman"/>
          <w:color w:val="000000"/>
          <w:sz w:val="28"/>
          <w:lang w:val="ru-RU"/>
        </w:rPr>
        <w:t>и занятиях спортивно-оздоровительной деятельностью.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</w:t>
      </w:r>
      <w:r w:rsidRPr="00F00BA9">
        <w:rPr>
          <w:rFonts w:ascii="Times New Roman" w:hAnsi="Times New Roman"/>
          <w:color w:val="000000"/>
          <w:sz w:val="28"/>
          <w:lang w:val="ru-RU"/>
        </w:rPr>
        <w:t>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</w:t>
      </w:r>
      <w:r w:rsidRPr="00F00BA9">
        <w:rPr>
          <w:rFonts w:ascii="Times New Roman" w:hAnsi="Times New Roman"/>
          <w:color w:val="000000"/>
          <w:sz w:val="28"/>
          <w:lang w:val="ru-RU"/>
        </w:rPr>
        <w:t>нности.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</w:t>
      </w:r>
      <w:r w:rsidRPr="00F00BA9">
        <w:rPr>
          <w:rFonts w:ascii="Times New Roman" w:hAnsi="Times New Roman"/>
          <w:color w:val="000000"/>
          <w:sz w:val="28"/>
          <w:lang w:val="ru-RU"/>
        </w:rPr>
        <w:t xml:space="preserve">тематических знаний для </w:t>
      </w:r>
      <w:r w:rsidRPr="00F00BA9">
        <w:rPr>
          <w:rFonts w:ascii="Times New Roman" w:hAnsi="Times New Roman"/>
          <w:color w:val="000000"/>
          <w:sz w:val="28"/>
          <w:lang w:val="ru-RU"/>
        </w:rPr>
        <w:lastRenderedPageBreak/>
        <w:t>решения задач в области окружающей среды, планирования поступков и оценки их возможных последствий для окружающей среды.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00BA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</w:t>
      </w:r>
      <w:r w:rsidRPr="00F00BA9">
        <w:rPr>
          <w:rFonts w:ascii="Times New Roman" w:hAnsi="Times New Roman"/>
          <w:color w:val="000000"/>
          <w:sz w:val="28"/>
          <w:lang w:val="ru-RU"/>
        </w:rPr>
        <w:t>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</w:t>
      </w:r>
      <w:r w:rsidRPr="00F00BA9">
        <w:rPr>
          <w:rFonts w:ascii="Times New Roman" w:hAnsi="Times New Roman"/>
          <w:color w:val="000000"/>
          <w:sz w:val="28"/>
          <w:lang w:val="ru-RU"/>
        </w:rPr>
        <w:t>ествлять проектную и исследовательскую деятельность индивидуально и в группе.</w:t>
      </w:r>
    </w:p>
    <w:p w:rsidR="00087601" w:rsidRPr="00F00BA9" w:rsidRDefault="00087601">
      <w:pPr>
        <w:spacing w:after="0" w:line="264" w:lineRule="exact"/>
        <w:ind w:left="120"/>
        <w:jc w:val="both"/>
        <w:rPr>
          <w:lang w:val="ru-RU"/>
        </w:rPr>
      </w:pPr>
    </w:p>
    <w:p w:rsidR="00087601" w:rsidRPr="00F00BA9" w:rsidRDefault="00F00BA9">
      <w:pPr>
        <w:spacing w:after="0" w:line="264" w:lineRule="exact"/>
        <w:ind w:left="120"/>
        <w:jc w:val="both"/>
        <w:rPr>
          <w:lang w:val="ru-RU"/>
        </w:rPr>
      </w:pPr>
      <w:bookmarkStart w:id="14" w:name="_Toc118726579"/>
      <w:bookmarkEnd w:id="14"/>
      <w:r w:rsidRPr="00F00B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7601" w:rsidRPr="00F00BA9" w:rsidRDefault="00087601">
      <w:pPr>
        <w:spacing w:after="0" w:line="264" w:lineRule="exact"/>
        <w:ind w:left="120"/>
        <w:jc w:val="both"/>
        <w:rPr>
          <w:lang w:val="ru-RU"/>
        </w:rPr>
      </w:pP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00BA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00BA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</w:t>
      </w:r>
      <w:r w:rsidRPr="00F00BA9">
        <w:rPr>
          <w:rFonts w:ascii="Times New Roman" w:hAnsi="Times New Roman"/>
          <w:i/>
          <w:color w:val="000000"/>
          <w:sz w:val="28"/>
          <w:lang w:val="ru-RU"/>
        </w:rPr>
        <w:t>ерсальными коммуникативными действиями, универсальными регулятивными действиями.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00BA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00BA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00BA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</w:t>
      </w:r>
      <w:r w:rsidRPr="00F00BA9">
        <w:rPr>
          <w:rFonts w:ascii="Times New Roman" w:hAnsi="Times New Roman"/>
          <w:i/>
          <w:color w:val="000000"/>
          <w:sz w:val="28"/>
          <w:lang w:val="ru-RU"/>
        </w:rPr>
        <w:t>х, исследовательских операций, умений работать с информацией)</w:t>
      </w:r>
      <w:r w:rsidRPr="00F00BA9">
        <w:rPr>
          <w:rFonts w:ascii="Times New Roman" w:hAnsi="Times New Roman"/>
          <w:color w:val="000000"/>
          <w:sz w:val="28"/>
          <w:lang w:val="ru-RU"/>
        </w:rPr>
        <w:t>.</w:t>
      </w:r>
    </w:p>
    <w:p w:rsidR="00087601" w:rsidRDefault="00F00B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87601" w:rsidRPr="00F00BA9" w:rsidRDefault="00F00BA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</w:t>
      </w:r>
      <w:r w:rsidRPr="00F00BA9">
        <w:rPr>
          <w:rFonts w:ascii="Times New Roman" w:hAnsi="Times New Roman"/>
          <w:color w:val="000000"/>
          <w:sz w:val="28"/>
          <w:lang w:val="ru-RU"/>
        </w:rPr>
        <w:t>твенный признак классификации, основания для обобщения и сравнения, критерии проводимого анализа;</w:t>
      </w:r>
    </w:p>
    <w:p w:rsidR="00087601" w:rsidRPr="00F00BA9" w:rsidRDefault="00F00BA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87601" w:rsidRPr="00F00BA9" w:rsidRDefault="00F00BA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</w:t>
      </w:r>
      <w:r w:rsidRPr="00F00BA9">
        <w:rPr>
          <w:rFonts w:ascii="Times New Roman" w:hAnsi="Times New Roman"/>
          <w:color w:val="000000"/>
          <w:sz w:val="28"/>
          <w:lang w:val="ru-RU"/>
        </w:rPr>
        <w:t xml:space="preserve">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87601" w:rsidRPr="00F00BA9" w:rsidRDefault="00F00BA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законов логики, дедуктивных и индуктивных умозаключений, умозаключений по </w:t>
      </w:r>
      <w:r w:rsidRPr="00F00BA9">
        <w:rPr>
          <w:rFonts w:ascii="Times New Roman" w:hAnsi="Times New Roman"/>
          <w:color w:val="000000"/>
          <w:sz w:val="28"/>
          <w:lang w:val="ru-RU"/>
        </w:rPr>
        <w:t>аналогии;</w:t>
      </w:r>
    </w:p>
    <w:p w:rsidR="00087601" w:rsidRPr="00F00BA9" w:rsidRDefault="00F00BA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87601" w:rsidRPr="00F00BA9" w:rsidRDefault="00F00BA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</w:t>
      </w:r>
      <w:r w:rsidRPr="00F00BA9">
        <w:rPr>
          <w:rFonts w:ascii="Times New Roman" w:hAnsi="Times New Roman"/>
          <w:color w:val="000000"/>
          <w:sz w:val="28"/>
          <w:lang w:val="ru-RU"/>
        </w:rPr>
        <w:t>ь несколько вариантов решения, выбирать наиболее подходящий с учётом самостоятельно выделенных критериев).</w:t>
      </w:r>
    </w:p>
    <w:p w:rsidR="00087601" w:rsidRDefault="00F00B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87601" w:rsidRPr="00F00BA9" w:rsidRDefault="00F00BA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</w:t>
      </w:r>
      <w:r w:rsidRPr="00F00BA9">
        <w:rPr>
          <w:rFonts w:ascii="Times New Roman" w:hAnsi="Times New Roman"/>
          <w:color w:val="000000"/>
          <w:sz w:val="28"/>
          <w:lang w:val="ru-RU"/>
        </w:rPr>
        <w:t>проблему, устанавливать искомое и данное, формировать гипотезу, аргументировать свою позицию, мнение;</w:t>
      </w:r>
    </w:p>
    <w:p w:rsidR="00087601" w:rsidRPr="00F00BA9" w:rsidRDefault="00F00BA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по установлению особенностей математического </w:t>
      </w:r>
      <w:r w:rsidRPr="00F00BA9">
        <w:rPr>
          <w:rFonts w:ascii="Times New Roman" w:hAnsi="Times New Roman"/>
          <w:color w:val="000000"/>
          <w:sz w:val="28"/>
          <w:lang w:val="ru-RU"/>
        </w:rPr>
        <w:lastRenderedPageBreak/>
        <w:t>объекта, явления, процесса, выявлению завис</w:t>
      </w:r>
      <w:r w:rsidRPr="00F00BA9">
        <w:rPr>
          <w:rFonts w:ascii="Times New Roman" w:hAnsi="Times New Roman"/>
          <w:color w:val="000000"/>
          <w:sz w:val="28"/>
          <w:lang w:val="ru-RU"/>
        </w:rPr>
        <w:t>имостей между объектами, явлениями, процессами;</w:t>
      </w:r>
    </w:p>
    <w:p w:rsidR="00087601" w:rsidRPr="00F00BA9" w:rsidRDefault="00F00BA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87601" w:rsidRPr="00F00BA9" w:rsidRDefault="00F00BA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</w:t>
      </w:r>
      <w:r w:rsidRPr="00F00BA9">
        <w:rPr>
          <w:rFonts w:ascii="Times New Roman" w:hAnsi="Times New Roman"/>
          <w:color w:val="000000"/>
          <w:sz w:val="28"/>
          <w:lang w:val="ru-RU"/>
        </w:rPr>
        <w:t>цесса, а также выдвигать предположения о его развитии в новых условиях.</w:t>
      </w:r>
    </w:p>
    <w:p w:rsidR="00087601" w:rsidRDefault="00F00B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87601" w:rsidRPr="00F00BA9" w:rsidRDefault="00F00BA9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87601" w:rsidRPr="00F00BA9" w:rsidRDefault="00F00BA9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</w:t>
      </w:r>
      <w:r w:rsidRPr="00F00BA9">
        <w:rPr>
          <w:rFonts w:ascii="Times New Roman" w:hAnsi="Times New Roman"/>
          <w:color w:val="000000"/>
          <w:sz w:val="28"/>
          <w:lang w:val="ru-RU"/>
        </w:rPr>
        <w:t>тематизировать и интерпретировать информацию различных видов и форм представления;</w:t>
      </w:r>
    </w:p>
    <w:p w:rsidR="00087601" w:rsidRPr="00F00BA9" w:rsidRDefault="00F00BA9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87601" w:rsidRPr="00F00BA9" w:rsidRDefault="00F00BA9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00BA9">
        <w:rPr>
          <w:rFonts w:ascii="Times New Roman" w:hAnsi="Times New Roman"/>
          <w:i/>
          <w:color w:val="000000"/>
          <w:sz w:val="28"/>
          <w:lang w:val="ru-RU"/>
        </w:rPr>
        <w:t>У</w:t>
      </w:r>
      <w:r w:rsidRPr="00F00BA9">
        <w:rPr>
          <w:rFonts w:ascii="Times New Roman" w:hAnsi="Times New Roman"/>
          <w:i/>
          <w:color w:val="000000"/>
          <w:sz w:val="28"/>
          <w:lang w:val="ru-RU"/>
        </w:rPr>
        <w:t xml:space="preserve">ниверсальные </w:t>
      </w:r>
      <w:r w:rsidRPr="00F00BA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00BA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087601" w:rsidRDefault="00F00B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87601" w:rsidRPr="00F00BA9" w:rsidRDefault="00F00BA9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</w:t>
      </w:r>
      <w:r w:rsidRPr="00F00BA9">
        <w:rPr>
          <w:rFonts w:ascii="Times New Roman" w:hAnsi="Times New Roman"/>
          <w:color w:val="000000"/>
          <w:sz w:val="28"/>
          <w:lang w:val="ru-RU"/>
        </w:rPr>
        <w:t xml:space="preserve">ьменных текстах, давать пояснения по ходу решения задачи, комментировать полученный результат; </w:t>
      </w:r>
    </w:p>
    <w:p w:rsidR="00087601" w:rsidRPr="00F00BA9" w:rsidRDefault="00F00BA9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</w:t>
      </w:r>
      <w:r w:rsidRPr="00F00BA9">
        <w:rPr>
          <w:rFonts w:ascii="Times New Roman" w:hAnsi="Times New Roman"/>
          <w:color w:val="000000"/>
          <w:sz w:val="28"/>
          <w:lang w:val="ru-RU"/>
        </w:rPr>
        <w:t>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87601" w:rsidRPr="00F00BA9" w:rsidRDefault="00F00BA9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</w:t>
      </w:r>
      <w:r w:rsidRPr="00F00BA9">
        <w:rPr>
          <w:rFonts w:ascii="Times New Roman" w:hAnsi="Times New Roman"/>
          <w:color w:val="000000"/>
          <w:sz w:val="28"/>
          <w:lang w:val="ru-RU"/>
        </w:rPr>
        <w:t>ат выступления с учётом задач презентации и особенностей аудитории.</w:t>
      </w:r>
    </w:p>
    <w:p w:rsidR="00087601" w:rsidRDefault="00F00B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087601" w:rsidRPr="00F00BA9" w:rsidRDefault="00F00BA9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</w:t>
      </w:r>
      <w:r w:rsidRPr="00F00BA9">
        <w:rPr>
          <w:rFonts w:ascii="Times New Roman" w:hAnsi="Times New Roman"/>
          <w:color w:val="000000"/>
          <w:sz w:val="28"/>
          <w:lang w:val="ru-RU"/>
        </w:rPr>
        <w:t xml:space="preserve"> работы, распределять виды работ, договариваться, обсуждать процесс и результат работы; обобщать мнения нескольких людей;</w:t>
      </w:r>
    </w:p>
    <w:p w:rsidR="00087601" w:rsidRPr="00F00BA9" w:rsidRDefault="00F00BA9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мнений, «мозговые штурмы» и иные); выполнять свою часть работы и </w:t>
      </w:r>
      <w:r w:rsidRPr="00F00BA9">
        <w:rPr>
          <w:rFonts w:ascii="Times New Roman" w:hAnsi="Times New Roman"/>
          <w:color w:val="000000"/>
          <w:sz w:val="28"/>
          <w:lang w:val="ru-RU"/>
        </w:rPr>
        <w:t>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00BA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00BA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00BA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</w:t>
      </w:r>
      <w:r w:rsidRPr="00F00BA9">
        <w:rPr>
          <w:rFonts w:ascii="Times New Roman" w:hAnsi="Times New Roman"/>
          <w:i/>
          <w:color w:val="000000"/>
          <w:sz w:val="28"/>
          <w:lang w:val="ru-RU"/>
        </w:rPr>
        <w:t>енных навыков личности</w:t>
      </w:r>
      <w:r w:rsidRPr="00F00BA9">
        <w:rPr>
          <w:rFonts w:ascii="Times New Roman" w:hAnsi="Times New Roman"/>
          <w:color w:val="000000"/>
          <w:sz w:val="28"/>
          <w:lang w:val="ru-RU"/>
        </w:rPr>
        <w:t>.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87601" w:rsidRDefault="00F00BA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087601" w:rsidRPr="00F00BA9" w:rsidRDefault="00F00BA9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вл</w:t>
      </w:r>
      <w:r w:rsidRPr="00F00BA9">
        <w:rPr>
          <w:rFonts w:ascii="Times New Roman" w:hAnsi="Times New Roman"/>
          <w:color w:val="000000"/>
          <w:sz w:val="28"/>
          <w:lang w:val="ru-RU"/>
        </w:rPr>
        <w:t>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87601" w:rsidRPr="00F00BA9" w:rsidRDefault="00F00BA9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</w:t>
      </w:r>
      <w:r w:rsidRPr="00F00BA9">
        <w:rPr>
          <w:rFonts w:ascii="Times New Roman" w:hAnsi="Times New Roman"/>
          <w:color w:val="000000"/>
          <w:sz w:val="28"/>
          <w:lang w:val="ru-RU"/>
        </w:rPr>
        <w:t>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87601" w:rsidRPr="00F00BA9" w:rsidRDefault="00F00BA9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</w:t>
      </w:r>
      <w:r w:rsidRPr="00F00BA9">
        <w:rPr>
          <w:rFonts w:ascii="Times New Roman" w:hAnsi="Times New Roman"/>
          <w:color w:val="000000"/>
          <w:sz w:val="28"/>
          <w:lang w:val="ru-RU"/>
        </w:rPr>
        <w:t>ности, находить ошибку, давать оценку приобретённому опыту.</w:t>
      </w:r>
    </w:p>
    <w:p w:rsidR="00087601" w:rsidRPr="00F00BA9" w:rsidRDefault="00087601">
      <w:pPr>
        <w:spacing w:after="0" w:line="264" w:lineRule="exact"/>
        <w:ind w:left="120"/>
        <w:jc w:val="both"/>
        <w:rPr>
          <w:lang w:val="ru-RU"/>
        </w:rPr>
      </w:pPr>
    </w:p>
    <w:p w:rsidR="00087601" w:rsidRPr="00F00BA9" w:rsidRDefault="00F00BA9">
      <w:pPr>
        <w:spacing w:after="0" w:line="264" w:lineRule="exact"/>
        <w:ind w:left="120"/>
        <w:jc w:val="both"/>
        <w:rPr>
          <w:lang w:val="ru-RU"/>
        </w:rPr>
      </w:pPr>
      <w:bookmarkStart w:id="15" w:name="_Toc118726608"/>
      <w:bookmarkEnd w:id="15"/>
      <w:r w:rsidRPr="00F00BA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87601" w:rsidRPr="00F00BA9" w:rsidRDefault="00087601">
      <w:pPr>
        <w:spacing w:after="0" w:line="264" w:lineRule="exact"/>
        <w:ind w:left="120"/>
        <w:jc w:val="both"/>
        <w:rPr>
          <w:lang w:val="ru-RU"/>
        </w:rPr>
      </w:pPr>
    </w:p>
    <w:p w:rsidR="00087601" w:rsidRPr="00F00BA9" w:rsidRDefault="00F00BA9">
      <w:pPr>
        <w:spacing w:after="0" w:line="264" w:lineRule="exact"/>
        <w:ind w:left="120"/>
        <w:jc w:val="both"/>
        <w:rPr>
          <w:lang w:val="ru-RU"/>
        </w:rPr>
      </w:pPr>
      <w:bookmarkStart w:id="16" w:name="_Toc118726609"/>
      <w:bookmarkEnd w:id="16"/>
      <w:r w:rsidRPr="00F00BA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87601" w:rsidRPr="00F00BA9" w:rsidRDefault="00087601">
      <w:pPr>
        <w:spacing w:after="0" w:line="264" w:lineRule="exact"/>
        <w:ind w:left="120"/>
        <w:jc w:val="both"/>
        <w:rPr>
          <w:lang w:val="ru-RU"/>
        </w:rPr>
      </w:pP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О</w:t>
      </w:r>
      <w:r w:rsidRPr="00F00BA9">
        <w:rPr>
          <w:rFonts w:ascii="Times New Roman" w:hAnsi="Times New Roman"/>
          <w:color w:val="000000"/>
          <w:sz w:val="28"/>
          <w:lang w:val="ru-RU"/>
        </w:rPr>
        <w:t xml:space="preserve">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</w:t>
      </w:r>
      <w:r w:rsidRPr="00F00BA9">
        <w:rPr>
          <w:rFonts w:ascii="Times New Roman" w:hAnsi="Times New Roman"/>
          <w:color w:val="000000"/>
          <w:sz w:val="28"/>
          <w:lang w:val="ru-RU"/>
        </w:rPr>
        <w:t xml:space="preserve">случайных экспериментах. 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Оперировать понятиями: усло</w:t>
      </w:r>
      <w:r w:rsidRPr="00F00BA9">
        <w:rPr>
          <w:rFonts w:ascii="Times New Roman" w:hAnsi="Times New Roman"/>
          <w:color w:val="000000"/>
          <w:sz w:val="28"/>
          <w:lang w:val="ru-RU"/>
        </w:rPr>
        <w:t xml:space="preserve">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</w:t>
      </w:r>
      <w:r w:rsidRPr="00F00BA9">
        <w:rPr>
          <w:rFonts w:ascii="Times New Roman" w:hAnsi="Times New Roman"/>
          <w:color w:val="000000"/>
          <w:sz w:val="28"/>
          <w:lang w:val="ru-RU"/>
        </w:rPr>
        <w:t xml:space="preserve">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87601" w:rsidRPr="00F00BA9" w:rsidRDefault="00087601">
      <w:pPr>
        <w:spacing w:after="0" w:line="264" w:lineRule="exact"/>
        <w:ind w:left="120"/>
        <w:jc w:val="both"/>
        <w:rPr>
          <w:lang w:val="ru-RU"/>
        </w:rPr>
      </w:pPr>
    </w:p>
    <w:p w:rsidR="00087601" w:rsidRPr="00F00BA9" w:rsidRDefault="00F00BA9">
      <w:pPr>
        <w:spacing w:after="0" w:line="264" w:lineRule="exact"/>
        <w:ind w:left="120"/>
        <w:jc w:val="both"/>
        <w:rPr>
          <w:lang w:val="ru-RU"/>
        </w:rPr>
      </w:pPr>
      <w:r w:rsidRPr="00F00BA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87601" w:rsidRPr="00F00BA9" w:rsidRDefault="00087601">
      <w:pPr>
        <w:spacing w:after="0" w:line="264" w:lineRule="exact"/>
        <w:ind w:left="120"/>
        <w:jc w:val="both"/>
        <w:rPr>
          <w:lang w:val="ru-RU"/>
        </w:rPr>
      </w:pP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</w:pPr>
      <w:r w:rsidRPr="00F00BA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законе больших чисел.</w:t>
      </w:r>
    </w:p>
    <w:p w:rsidR="00087601" w:rsidRPr="00F00BA9" w:rsidRDefault="00F00BA9">
      <w:pPr>
        <w:spacing w:after="0" w:line="264" w:lineRule="exact"/>
        <w:ind w:firstLine="600"/>
        <w:jc w:val="both"/>
        <w:rPr>
          <w:lang w:val="ru-RU"/>
        </w:rPr>
        <w:sectPr w:rsidR="00087601" w:rsidRPr="00F00BA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F00BA9">
        <w:rPr>
          <w:rFonts w:ascii="Times New Roman" w:hAnsi="Times New Roman"/>
          <w:color w:val="000000"/>
          <w:sz w:val="28"/>
          <w:lang w:val="ru-RU"/>
        </w:rPr>
        <w:t>Име</w:t>
      </w:r>
      <w:r w:rsidRPr="00F00BA9">
        <w:rPr>
          <w:rFonts w:ascii="Times New Roman" w:hAnsi="Times New Roman"/>
          <w:color w:val="000000"/>
          <w:sz w:val="28"/>
          <w:lang w:val="ru-RU"/>
        </w:rPr>
        <w:t>ть представление о нормальном распределении.</w:t>
      </w:r>
      <w:bookmarkStart w:id="17" w:name="block-620038411"/>
      <w:bookmarkStart w:id="18" w:name="block-62003841"/>
      <w:bookmarkEnd w:id="17"/>
      <w:bookmarkEnd w:id="18"/>
    </w:p>
    <w:p w:rsidR="00087601" w:rsidRDefault="00F00BA9">
      <w:pPr>
        <w:spacing w:after="0"/>
        <w:ind w:left="120"/>
      </w:pPr>
      <w:r w:rsidRPr="00F00B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7601" w:rsidRDefault="00F00B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67"/>
        <w:gridCol w:w="2720"/>
        <w:gridCol w:w="1404"/>
        <w:gridCol w:w="2437"/>
        <w:gridCol w:w="2563"/>
        <w:gridCol w:w="3803"/>
      </w:tblGrid>
      <w:tr w:rsidR="00087601">
        <w:trPr>
          <w:trHeight w:val="144"/>
        </w:trPr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</w:tr>
      <w:tr w:rsidR="00087601">
        <w:trPr>
          <w:trHeight w:val="144"/>
        </w:trPr>
        <w:tc>
          <w:tcPr>
            <w:tcW w:w="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601" w:rsidRDefault="00087601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601" w:rsidRDefault="00087601">
            <w:pPr>
              <w:widowControl w:val="0"/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38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601" w:rsidRDefault="00087601">
            <w:pPr>
              <w:widowControl w:val="0"/>
            </w:pPr>
          </w:p>
        </w:tc>
      </w:tr>
      <w:tr w:rsidR="00087601" w:rsidRPr="00F00BA9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опыта, формула полной вероятности и независимость событий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87601">
        <w:trPr>
          <w:trHeight w:val="144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</w:pPr>
          </w:p>
        </w:tc>
      </w:tr>
    </w:tbl>
    <w:p w:rsidR="00087601" w:rsidRDefault="00087601">
      <w:pPr>
        <w:sectPr w:rsidR="000876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87601" w:rsidRDefault="00F00B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95"/>
        <w:gridCol w:w="2399"/>
        <w:gridCol w:w="1454"/>
        <w:gridCol w:w="2493"/>
        <w:gridCol w:w="2614"/>
        <w:gridCol w:w="3939"/>
      </w:tblGrid>
      <w:tr w:rsidR="00087601">
        <w:trPr>
          <w:trHeight w:val="144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6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</w:tr>
      <w:tr w:rsidR="00087601">
        <w:trPr>
          <w:trHeight w:val="144"/>
        </w:trPr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601" w:rsidRDefault="00087601">
            <w:pPr>
              <w:widowControl w:val="0"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601" w:rsidRDefault="00087601">
            <w:pPr>
              <w:widowControl w:val="0"/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601" w:rsidRDefault="00087601">
            <w:pPr>
              <w:widowControl w:val="0"/>
            </w:pPr>
          </w:p>
        </w:tc>
      </w:tr>
      <w:tr w:rsidR="00087601" w:rsidRPr="00F00BA9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больших чисел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87601">
        <w:trPr>
          <w:trHeight w:val="144"/>
        </w:trPr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</w:pPr>
          </w:p>
        </w:tc>
      </w:tr>
    </w:tbl>
    <w:p w:rsidR="00087601" w:rsidRDefault="00087601">
      <w:pPr>
        <w:sectPr w:rsidR="000876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87601" w:rsidRDefault="00087601">
      <w:pPr>
        <w:sectPr w:rsidR="000876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9" w:name="block-62003839"/>
      <w:bookmarkEnd w:id="19"/>
    </w:p>
    <w:p w:rsidR="00087601" w:rsidRDefault="00F00B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87601" w:rsidRDefault="00F00B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73"/>
        <w:gridCol w:w="2560"/>
        <w:gridCol w:w="1242"/>
        <w:gridCol w:w="2247"/>
        <w:gridCol w:w="2386"/>
        <w:gridCol w:w="1699"/>
        <w:gridCol w:w="2887"/>
      </w:tblGrid>
      <w:tr w:rsidR="00087601">
        <w:trPr>
          <w:trHeight w:val="144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</w:tr>
      <w:tr w:rsidR="00087601">
        <w:trPr>
          <w:trHeight w:val="144"/>
        </w:trPr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601" w:rsidRDefault="00087601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601" w:rsidRDefault="00087601">
            <w:pPr>
              <w:widowControl w:val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601" w:rsidRDefault="00087601">
            <w:pPr>
              <w:widowControl w:val="0"/>
            </w:pPr>
          </w:p>
        </w:tc>
        <w:tc>
          <w:tcPr>
            <w:tcW w:w="2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601" w:rsidRDefault="00087601">
            <w:pPr>
              <w:widowControl w:val="0"/>
            </w:pPr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наибольшее и наименьшее значения, размах, дисперсия, стандартное отклонение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числовых наборов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событиями: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событиями: пересечение, объединение событий, противоположные события.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Умножение вероятностей. Дерево случайного эксперимента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Дерево случайного эксперимента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Треугольник Паскаля. Формула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бинома Ньютона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Серия независимых испытаний. Практическая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 и биномиальное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601">
        <w:trPr>
          <w:trHeight w:val="144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</w:pPr>
          </w:p>
        </w:tc>
      </w:tr>
    </w:tbl>
    <w:p w:rsidR="00087601" w:rsidRDefault="00087601">
      <w:pPr>
        <w:sectPr w:rsidR="000876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87601" w:rsidRDefault="00F00B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73"/>
        <w:gridCol w:w="2560"/>
        <w:gridCol w:w="1242"/>
        <w:gridCol w:w="2247"/>
        <w:gridCol w:w="2386"/>
        <w:gridCol w:w="1699"/>
        <w:gridCol w:w="2887"/>
      </w:tblGrid>
      <w:tr w:rsidR="00087601">
        <w:trPr>
          <w:trHeight w:val="144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</w:tr>
      <w:tr w:rsidR="00087601">
        <w:trPr>
          <w:trHeight w:val="144"/>
        </w:trPr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601" w:rsidRDefault="00087601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601" w:rsidRDefault="00087601">
            <w:pPr>
              <w:widowControl w:val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601" w:rsidRDefault="00087601">
            <w:pPr>
              <w:widowControl w:val="0"/>
            </w:pPr>
          </w:p>
        </w:tc>
        <w:tc>
          <w:tcPr>
            <w:tcW w:w="2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601" w:rsidRDefault="00087601">
            <w:pPr>
              <w:widowControl w:val="0"/>
            </w:pPr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Серии независимых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ожидание суммы случайных величин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геометрического и биномиального распределений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 исследований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контрольная работа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и его свойства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обобщение и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случайной величины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087601" w:rsidRPr="00F00BA9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601">
        <w:trPr>
          <w:trHeight w:val="144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087601">
            <w:pPr>
              <w:widowControl w:val="0"/>
            </w:pPr>
          </w:p>
        </w:tc>
      </w:tr>
    </w:tbl>
    <w:p w:rsidR="00087601" w:rsidRDefault="00087601">
      <w:pPr>
        <w:sectPr w:rsidR="000876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87601" w:rsidRDefault="00087601">
      <w:pPr>
        <w:sectPr w:rsidR="000876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0" w:name="block-62003840"/>
      <w:bookmarkEnd w:id="20"/>
    </w:p>
    <w:p w:rsidR="00087601" w:rsidRPr="00F00BA9" w:rsidRDefault="00F00BA9">
      <w:pPr>
        <w:spacing w:before="199" w:after="199"/>
        <w:ind w:left="120"/>
        <w:rPr>
          <w:lang w:val="ru-RU"/>
        </w:rPr>
      </w:pPr>
      <w:r w:rsidRPr="00F00B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  <w:r w:rsidRPr="00F00BA9">
        <w:rPr>
          <w:rFonts w:ascii="Times New Roman" w:hAnsi="Times New Roman"/>
          <w:b/>
          <w:color w:val="000000"/>
          <w:sz w:val="28"/>
          <w:lang w:val="ru-RU"/>
        </w:rPr>
        <w:t>ОБРАЗОВАТЕЛЬНОЙ ПРОГРАММЫ</w:t>
      </w:r>
    </w:p>
    <w:p w:rsidR="00087601" w:rsidRPr="00F00BA9" w:rsidRDefault="00087601">
      <w:pPr>
        <w:spacing w:before="199" w:after="199"/>
        <w:ind w:left="120"/>
        <w:rPr>
          <w:lang w:val="ru-RU"/>
        </w:rPr>
      </w:pPr>
    </w:p>
    <w:p w:rsidR="00087601" w:rsidRDefault="00F00BA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087601" w:rsidRDefault="00087601">
      <w:pPr>
        <w:spacing w:after="0"/>
        <w:ind w:left="120"/>
      </w:pPr>
    </w:p>
    <w:tbl>
      <w:tblPr>
        <w:tblW w:w="13683" w:type="dxa"/>
        <w:tblInd w:w="6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2583"/>
        <w:gridCol w:w="11100"/>
      </w:tblGrid>
      <w:tr w:rsidR="00087601" w:rsidRPr="00F00BA9">
        <w:trPr>
          <w:trHeight w:val="144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92"/>
              <w:rPr>
                <w:lang w:val="ru-RU"/>
              </w:rPr>
            </w:pPr>
            <w:r w:rsidRPr="00F00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087601">
        <w:trPr>
          <w:trHeight w:val="144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087601" w:rsidRPr="00F00BA9">
        <w:trPr>
          <w:trHeight w:val="144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 w:line="336" w:lineRule="exact"/>
              <w:ind w:left="234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087601" w:rsidRPr="00F00BA9">
        <w:trPr>
          <w:trHeight w:val="144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 w:line="336" w:lineRule="exact"/>
              <w:ind w:left="234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 w:rsidR="00087601" w:rsidRPr="00F00BA9">
        <w:trPr>
          <w:trHeight w:val="144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 w:line="336" w:lineRule="exact"/>
              <w:ind w:left="234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087601" w:rsidRPr="00F00BA9">
        <w:trPr>
          <w:trHeight w:val="144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 w:line="336" w:lineRule="exact"/>
              <w:ind w:left="234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и формулировать события: пересечение и объединение данных событий, событие,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087601" w:rsidRPr="00F00BA9">
        <w:trPr>
          <w:trHeight w:val="144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 w:line="336" w:lineRule="exact"/>
              <w:ind w:left="234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условная вероятность, независимые события; находить вероятности с помощью правила умножения, с помощью дерева сл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учайного опыта </w:t>
            </w:r>
          </w:p>
        </w:tc>
      </w:tr>
      <w:tr w:rsidR="00087601" w:rsidRPr="00F00BA9">
        <w:trPr>
          <w:trHeight w:val="144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 w:line="336" w:lineRule="exact"/>
              <w:ind w:left="234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 решении задач</w:t>
            </w:r>
          </w:p>
        </w:tc>
      </w:tr>
      <w:tr w:rsidR="00087601" w:rsidRPr="00F00BA9">
        <w:trPr>
          <w:trHeight w:val="144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 w:line="336" w:lineRule="exact"/>
              <w:ind w:left="234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аходить вероятности событий в серии испытаний Бернулли</w:t>
            </w:r>
          </w:p>
        </w:tc>
      </w:tr>
      <w:tr w:rsidR="00087601" w:rsidRPr="00F00BA9">
        <w:trPr>
          <w:trHeight w:val="144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 w:line="336" w:lineRule="exact"/>
              <w:ind w:left="234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:rsidR="00087601" w:rsidRPr="00F00BA9" w:rsidRDefault="00087601">
      <w:pPr>
        <w:spacing w:after="0"/>
        <w:ind w:left="120"/>
        <w:rPr>
          <w:lang w:val="ru-RU"/>
        </w:rPr>
      </w:pPr>
    </w:p>
    <w:p w:rsidR="00087601" w:rsidRDefault="00F00BA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087601" w:rsidRDefault="00087601">
      <w:pPr>
        <w:spacing w:after="0"/>
        <w:ind w:left="120"/>
      </w:pPr>
    </w:p>
    <w:tbl>
      <w:tblPr>
        <w:tblW w:w="13683" w:type="dxa"/>
        <w:tblInd w:w="6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2471"/>
        <w:gridCol w:w="11212"/>
      </w:tblGrid>
      <w:tr w:rsidR="00087601" w:rsidRPr="00F00BA9">
        <w:trPr>
          <w:trHeight w:val="144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92"/>
              <w:rPr>
                <w:lang w:val="ru-RU"/>
              </w:rPr>
            </w:pPr>
            <w:r w:rsidRPr="00F00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00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087601">
        <w:trPr>
          <w:trHeight w:val="144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087601" w:rsidRPr="00F00BA9">
        <w:trPr>
          <w:trHeight w:val="144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 w:line="336" w:lineRule="exact"/>
              <w:ind w:left="234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 w:rsidR="00087601" w:rsidRPr="00F00BA9">
        <w:trPr>
          <w:trHeight w:val="144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 w:line="336" w:lineRule="exact"/>
              <w:ind w:left="234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распределению</w:t>
            </w:r>
          </w:p>
        </w:tc>
      </w:tr>
      <w:tr w:rsidR="00087601" w:rsidRPr="00F00BA9">
        <w:trPr>
          <w:trHeight w:val="144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 w:line="336" w:lineRule="exact"/>
              <w:ind w:left="234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087601" w:rsidRPr="00F00BA9">
        <w:trPr>
          <w:trHeight w:val="144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 w:line="336" w:lineRule="exact"/>
              <w:ind w:left="234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альном распределении</w:t>
            </w:r>
          </w:p>
        </w:tc>
      </w:tr>
    </w:tbl>
    <w:p w:rsidR="00087601" w:rsidRPr="00F00BA9" w:rsidRDefault="00087601">
      <w:pPr>
        <w:spacing w:after="0"/>
        <w:ind w:left="120"/>
        <w:rPr>
          <w:lang w:val="ru-RU"/>
        </w:rPr>
      </w:pPr>
    </w:p>
    <w:p w:rsidR="00087601" w:rsidRPr="00F00BA9" w:rsidRDefault="00087601">
      <w:pPr>
        <w:spacing w:after="0"/>
        <w:ind w:left="120"/>
        <w:rPr>
          <w:lang w:val="ru-RU"/>
        </w:rPr>
      </w:pPr>
    </w:p>
    <w:p w:rsidR="00087601" w:rsidRPr="00F00BA9" w:rsidRDefault="00087601">
      <w:pPr>
        <w:spacing w:after="0"/>
        <w:ind w:left="120"/>
        <w:rPr>
          <w:lang w:val="ru-RU"/>
        </w:rPr>
        <w:sectPr w:rsidR="00087601" w:rsidRPr="00F00BA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1" w:name="block-620038441"/>
      <w:bookmarkStart w:id="22" w:name="block-62003844"/>
      <w:bookmarkEnd w:id="21"/>
      <w:bookmarkEnd w:id="22"/>
    </w:p>
    <w:p w:rsidR="00087601" w:rsidRDefault="00F00BA9">
      <w:pPr>
        <w:spacing w:before="199" w:after="199" w:line="336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087601" w:rsidRDefault="00087601">
      <w:pPr>
        <w:spacing w:before="199" w:after="199" w:line="336" w:lineRule="exact"/>
        <w:ind w:left="120"/>
      </w:pPr>
    </w:p>
    <w:p w:rsidR="00087601" w:rsidRDefault="00F00BA9">
      <w:pPr>
        <w:spacing w:before="199" w:after="199" w:line="336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087601" w:rsidRDefault="00087601">
      <w:pPr>
        <w:spacing w:after="0" w:line="336" w:lineRule="exact"/>
        <w:ind w:left="120"/>
      </w:pPr>
    </w:p>
    <w:tbl>
      <w:tblPr>
        <w:tblW w:w="13606" w:type="dxa"/>
        <w:tblInd w:w="6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265"/>
        <w:gridCol w:w="12341"/>
      </w:tblGrid>
      <w:tr w:rsidR="00087601">
        <w:trPr>
          <w:trHeight w:val="144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87601">
        <w:trPr>
          <w:trHeight w:val="144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087601" w:rsidRPr="00F00BA9">
        <w:trPr>
          <w:trHeight w:val="144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 w:line="336" w:lineRule="exact"/>
              <w:ind w:left="234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помощью таблиц и диаграмм. Среднее арифметическое, медиана,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 значения, размах, дисперсия и стандартное отклонение числовых наборов</w:t>
            </w:r>
          </w:p>
        </w:tc>
      </w:tr>
      <w:tr w:rsidR="00087601">
        <w:trPr>
          <w:trHeight w:val="144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both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учайные 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событий в опытах с равновозможными элементарными событиями</w:t>
            </w:r>
          </w:p>
        </w:tc>
      </w:tr>
      <w:tr w:rsidR="00087601">
        <w:trPr>
          <w:trHeight w:val="144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both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Эйлера. Формула сложения вероятностей</w:t>
            </w:r>
          </w:p>
        </w:tc>
      </w:tr>
      <w:tr w:rsidR="00087601">
        <w:trPr>
          <w:trHeight w:val="144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both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</w:tr>
      <w:tr w:rsidR="00087601" w:rsidRPr="00F00BA9">
        <w:trPr>
          <w:trHeight w:val="144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 w:line="336" w:lineRule="exact"/>
              <w:ind w:left="234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087601">
        <w:trPr>
          <w:trHeight w:val="144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both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</w:tr>
      <w:tr w:rsidR="00087601">
        <w:trPr>
          <w:trHeight w:val="144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234"/>
              <w:jc w:val="both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распределений, в том числе геометрическое и биномиальное</w:t>
            </w:r>
          </w:p>
        </w:tc>
      </w:tr>
    </w:tbl>
    <w:p w:rsidR="00087601" w:rsidRDefault="00087601">
      <w:pPr>
        <w:spacing w:after="0" w:line="336" w:lineRule="exact"/>
        <w:ind w:left="120"/>
      </w:pPr>
    </w:p>
    <w:p w:rsidR="00087601" w:rsidRDefault="00F00BA9">
      <w:pPr>
        <w:spacing w:before="199" w:after="199" w:line="336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087601" w:rsidRDefault="00087601">
      <w:pPr>
        <w:spacing w:after="0" w:line="336" w:lineRule="exact"/>
        <w:ind w:left="120"/>
      </w:pPr>
    </w:p>
    <w:tbl>
      <w:tblPr>
        <w:tblW w:w="13606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719"/>
        <w:gridCol w:w="11887"/>
      </w:tblGrid>
      <w:tr w:rsidR="00087601">
        <w:trPr>
          <w:trHeight w:val="14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87601">
        <w:trPr>
          <w:trHeight w:val="14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087601">
        <w:trPr>
          <w:trHeight w:val="14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172"/>
              <w:jc w:val="both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дисперсия и стандартное отклонение.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геометрического и биномиальн</w:t>
            </w:r>
            <w:r>
              <w:rPr>
                <w:rFonts w:ascii="Times New Roman" w:hAnsi="Times New Roman"/>
                <w:color w:val="000000"/>
                <w:sz w:val="24"/>
              </w:rPr>
              <w:t>ого распределений</w:t>
            </w:r>
          </w:p>
        </w:tc>
      </w:tr>
      <w:tr w:rsidR="00087601">
        <w:trPr>
          <w:trHeight w:val="14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172"/>
              <w:jc w:val="both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</w:tr>
      <w:tr w:rsidR="00087601">
        <w:trPr>
          <w:trHeight w:val="14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 w:line="336" w:lineRule="exact"/>
              <w:ind w:left="172"/>
              <w:jc w:val="both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Понятие о нормал</w:t>
            </w:r>
            <w:r>
              <w:rPr>
                <w:rFonts w:ascii="Times New Roman" w:hAnsi="Times New Roman"/>
                <w:color w:val="000000"/>
                <w:sz w:val="24"/>
              </w:rPr>
              <w:t>ьном распределении</w:t>
            </w:r>
          </w:p>
        </w:tc>
      </w:tr>
    </w:tbl>
    <w:p w:rsidR="00087601" w:rsidRDefault="00087601">
      <w:pPr>
        <w:spacing w:after="0" w:line="336" w:lineRule="exact"/>
        <w:ind w:left="120"/>
        <w:sectPr w:rsidR="0008760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3" w:name="block-620038451"/>
      <w:bookmarkStart w:id="24" w:name="block-62003845"/>
      <w:bookmarkEnd w:id="23"/>
      <w:bookmarkEnd w:id="24"/>
    </w:p>
    <w:p w:rsidR="00087601" w:rsidRPr="00F00BA9" w:rsidRDefault="00F00BA9">
      <w:pPr>
        <w:spacing w:before="199" w:after="199"/>
        <w:ind w:left="120"/>
        <w:rPr>
          <w:lang w:val="ru-RU"/>
        </w:rPr>
      </w:pPr>
      <w:r w:rsidRPr="00F00BA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087601" w:rsidRPr="00F00BA9" w:rsidRDefault="00087601">
      <w:pPr>
        <w:spacing w:after="0"/>
        <w:ind w:left="120"/>
        <w:rPr>
          <w:lang w:val="ru-RU"/>
        </w:rPr>
      </w:pPr>
    </w:p>
    <w:tbl>
      <w:tblPr>
        <w:tblW w:w="13228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2456"/>
        <w:gridCol w:w="10772"/>
      </w:tblGrid>
      <w:tr w:rsidR="00087601" w:rsidRPr="00F00BA9">
        <w:trPr>
          <w:trHeight w:val="144"/>
        </w:trPr>
        <w:tc>
          <w:tcPr>
            <w:tcW w:w="2456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 w:rsidRPr="00F00BA9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077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 w:rsidRPr="00F00BA9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087601" w:rsidRPr="00F00BA9">
        <w:trPr>
          <w:trHeight w:val="144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087601" w:rsidRPr="00F00BA9">
        <w:trPr>
          <w:trHeight w:val="144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ица 2×2 и 3×3, определитель матрицы, геометрический смысл определителя</w:t>
            </w:r>
          </w:p>
        </w:tc>
      </w:tr>
      <w:tr w:rsidR="00087601" w:rsidRPr="00F00BA9">
        <w:trPr>
          <w:trHeight w:val="144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087601" w:rsidRPr="00F00BA9">
        <w:trPr>
          <w:trHeight w:val="144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0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087601" w:rsidRPr="00F00BA9">
        <w:trPr>
          <w:trHeight w:val="144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еобразования графиков функций, использовать графики для изучения процессов и зависимостей, при решении задач из других учебных предметови задач из реальной жизни; выражать формулами зависимости между величинами; использовать свойства и графики функций для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087601" w:rsidRPr="00F00BA9">
        <w:trPr>
          <w:trHeight w:val="144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087601" w:rsidRPr="00F00BA9">
        <w:trPr>
          <w:trHeight w:val="144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линейной регрессии</w:t>
            </w:r>
          </w:p>
        </w:tc>
      </w:tr>
      <w:tr w:rsidR="00087601" w:rsidRPr="00F00BA9">
        <w:trPr>
          <w:trHeight w:val="144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стандартное отклонение случайной величин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087601" w:rsidRPr="00F00BA9">
        <w:trPr>
          <w:trHeight w:val="144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0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087601" w:rsidRPr="00F00BA9">
        <w:trPr>
          <w:trHeight w:val="144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Умени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р, выдвигать гипотезы о свойствах и признаках геометрических фигур, обосновыватьили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087601" w:rsidRPr="00F00BA9">
        <w:trPr>
          <w:trHeight w:val="144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енные формулы 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087601" w:rsidRPr="00F00BA9">
        <w:trPr>
          <w:trHeight w:val="144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векторный и координатный метод для решения геометрических задач и задач других учебных предметов</w:t>
            </w:r>
          </w:p>
        </w:tc>
      </w:tr>
      <w:tr w:rsidR="00087601" w:rsidRPr="00F00BA9">
        <w:trPr>
          <w:trHeight w:val="144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0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  <w:bookmarkStart w:id="25" w:name="block-620038461"/>
            <w:bookmarkStart w:id="26" w:name="block-62003846"/>
            <w:bookmarkEnd w:id="25"/>
            <w:bookmarkEnd w:id="26"/>
          </w:p>
        </w:tc>
      </w:tr>
    </w:tbl>
    <w:p w:rsidR="00087601" w:rsidRPr="00F00BA9" w:rsidRDefault="00087601">
      <w:pPr>
        <w:rPr>
          <w:lang w:val="ru-RU"/>
        </w:rPr>
        <w:sectPr w:rsidR="00087601" w:rsidRPr="00F00BA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87601" w:rsidRPr="00F00BA9" w:rsidRDefault="00F00BA9">
      <w:pPr>
        <w:spacing w:before="199" w:after="199"/>
        <w:ind w:left="120"/>
        <w:rPr>
          <w:lang w:val="ru-RU"/>
        </w:rPr>
      </w:pPr>
      <w:r w:rsidRPr="00F00BA9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087601" w:rsidRPr="00F00BA9" w:rsidRDefault="00087601">
      <w:pPr>
        <w:spacing w:after="0"/>
        <w:ind w:left="120"/>
        <w:rPr>
          <w:lang w:val="ru-RU"/>
        </w:rPr>
      </w:pPr>
    </w:p>
    <w:tbl>
      <w:tblPr>
        <w:tblW w:w="13228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82"/>
        <w:gridCol w:w="12146"/>
      </w:tblGrid>
      <w:tr w:rsidR="00087601">
        <w:trPr>
          <w:trHeight w:val="144"/>
        </w:trPr>
        <w:tc>
          <w:tcPr>
            <w:tcW w:w="108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 w:rsidRPr="00F00BA9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2145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еряемый элемент содержания 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087601" w:rsidRPr="00F00BA9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087601" w:rsidRPr="00F00BA9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087601" w:rsidRPr="00F00BA9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степени. Действия с арифметическими корнями натуральной степени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both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087601" w:rsidRPr="00F00BA9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087601" w:rsidRPr="00F00BA9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both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087601" w:rsidRPr="00F00BA9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087601" w:rsidRPr="00F00BA9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087601" w:rsidRPr="00F00BA9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087601" w:rsidRPr="00F00BA9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087601" w:rsidRPr="00F00BA9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линейных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уравнений. Определитель матрицы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both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087601" w:rsidRPr="00F00BA9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087601" w:rsidRPr="00F00BA9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-ой с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тепени</w:t>
            </w:r>
          </w:p>
        </w:tc>
      </w:tr>
      <w:tr w:rsidR="00087601" w:rsidRPr="00F00BA9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087601" w:rsidRPr="00F00BA9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087601" w:rsidRPr="00F00BA9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последовательностей</w:t>
            </w:r>
          </w:p>
        </w:tc>
      </w:tr>
      <w:tr w:rsidR="00087601" w:rsidRPr="00F00BA9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087601" w:rsidRPr="00F00BA9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both"/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087601" w:rsidRPr="00F00BA9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087601" w:rsidRPr="00F00BA9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Pr="00F00BA9" w:rsidRDefault="00F00BA9">
            <w:pPr>
              <w:widowControl w:val="0"/>
              <w:spacing w:after="0"/>
              <w:ind w:left="135"/>
              <w:rPr>
                <w:lang w:val="ru-RU"/>
              </w:rPr>
            </w:pPr>
            <w:r w:rsidRPr="00F00BA9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087601">
        <w:trPr>
          <w:trHeight w:val="14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601" w:rsidRDefault="00F00BA9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087601" w:rsidRDefault="00087601">
      <w:pPr>
        <w:spacing w:after="0"/>
        <w:ind w:left="120"/>
        <w:sectPr w:rsidR="0008760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7" w:name="block-62003847"/>
      <w:bookmarkEnd w:id="27"/>
    </w:p>
    <w:p w:rsidR="00087601" w:rsidRDefault="00F00B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87601" w:rsidRDefault="00F00BA9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7601" w:rsidRDefault="00087601">
      <w:pPr>
        <w:spacing w:after="0" w:line="480" w:lineRule="exact"/>
        <w:ind w:left="120"/>
      </w:pPr>
    </w:p>
    <w:p w:rsidR="00087601" w:rsidRDefault="00087601">
      <w:pPr>
        <w:spacing w:after="0" w:line="480" w:lineRule="exact"/>
        <w:ind w:left="120"/>
      </w:pPr>
    </w:p>
    <w:p w:rsidR="00087601" w:rsidRDefault="00087601">
      <w:pPr>
        <w:spacing w:after="0"/>
        <w:ind w:left="120"/>
      </w:pPr>
    </w:p>
    <w:p w:rsidR="00087601" w:rsidRDefault="00F00BA9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87601" w:rsidRDefault="00087601">
      <w:pPr>
        <w:spacing w:after="0" w:line="480" w:lineRule="exact"/>
        <w:ind w:left="120"/>
      </w:pPr>
    </w:p>
    <w:p w:rsidR="00087601" w:rsidRDefault="00087601">
      <w:pPr>
        <w:spacing w:after="0"/>
        <w:ind w:left="120"/>
      </w:pPr>
    </w:p>
    <w:p w:rsidR="00087601" w:rsidRPr="00F00BA9" w:rsidRDefault="00F00BA9">
      <w:pPr>
        <w:spacing w:after="0" w:line="480" w:lineRule="exact"/>
        <w:ind w:left="120"/>
        <w:rPr>
          <w:lang w:val="ru-RU"/>
        </w:rPr>
      </w:pPr>
      <w:r w:rsidRPr="00F00B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7601" w:rsidRPr="00F00BA9" w:rsidRDefault="00087601">
      <w:pPr>
        <w:spacing w:after="0" w:line="480" w:lineRule="exact"/>
        <w:ind w:left="120"/>
        <w:rPr>
          <w:lang w:val="ru-RU"/>
        </w:rPr>
        <w:sectPr w:rsidR="00087601" w:rsidRPr="00F00BA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8" w:name="block-620038431"/>
      <w:bookmarkStart w:id="29" w:name="block-62003843"/>
      <w:bookmarkEnd w:id="28"/>
      <w:bookmarkEnd w:id="29"/>
    </w:p>
    <w:p w:rsidR="00087601" w:rsidRPr="00F00BA9" w:rsidRDefault="00087601">
      <w:pPr>
        <w:rPr>
          <w:lang w:val="ru-RU"/>
        </w:rPr>
      </w:pPr>
    </w:p>
    <w:sectPr w:rsidR="00087601" w:rsidRPr="00F00BA9" w:rsidSect="00087601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515"/>
    <w:multiLevelType w:val="multilevel"/>
    <w:tmpl w:val="3C26F2B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F7533A"/>
    <w:multiLevelType w:val="multilevel"/>
    <w:tmpl w:val="5558A8D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E1B0AA3"/>
    <w:multiLevelType w:val="multilevel"/>
    <w:tmpl w:val="772E9A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A272F92"/>
    <w:multiLevelType w:val="multilevel"/>
    <w:tmpl w:val="F7E46B8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2BE64E3"/>
    <w:multiLevelType w:val="multilevel"/>
    <w:tmpl w:val="31CCD97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22B2639"/>
    <w:multiLevelType w:val="multilevel"/>
    <w:tmpl w:val="064ABE7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7DF6581"/>
    <w:multiLevelType w:val="multilevel"/>
    <w:tmpl w:val="8062D0C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/>
  <w:rsids>
    <w:rsidRoot w:val="00087601"/>
    <w:rsid w:val="00087601"/>
    <w:rsid w:val="00F0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087601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0876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87601"/>
    <w:pPr>
      <w:spacing w:after="140"/>
    </w:pPr>
  </w:style>
  <w:style w:type="paragraph" w:styleId="aa">
    <w:name w:val="List"/>
    <w:basedOn w:val="a9"/>
    <w:rsid w:val="00087601"/>
    <w:rPr>
      <w:rFonts w:cs="Arial"/>
    </w:rPr>
  </w:style>
  <w:style w:type="paragraph" w:customStyle="1" w:styleId="Caption">
    <w:name w:val="Caption"/>
    <w:basedOn w:val="a"/>
    <w:qFormat/>
    <w:rsid w:val="000876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87601"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  <w:rsid w:val="00087601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0876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7015</Words>
  <Characters>39986</Characters>
  <Application>Microsoft Office Word</Application>
  <DocSecurity>0</DocSecurity>
  <Lines>333</Lines>
  <Paragraphs>93</Paragraphs>
  <ScaleCrop>false</ScaleCrop>
  <Company>Grizli777</Company>
  <LinksUpToDate>false</LinksUpToDate>
  <CharactersWithSpaces>46908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dcterms:created xsi:type="dcterms:W3CDTF">2025-09-09T15:52:00Z</dcterms:created>
  <dcterms:modified xsi:type="dcterms:W3CDTF">2025-09-09T15:52:00Z</dcterms:modified>
  <dc:language>ru-RU</dc:language>
</cp:coreProperties>
</file>